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RÉSILIATION DE BAIL</w:t>
      </w:r>
    </w:p>
    <w:p/>
    <w:p/>
    <w:p>
      <w:r>
        <w:rPr>
          <w:b/>
          <w:sz w:val="20"/>
        </w:rPr>
        <w:t>Entre les soussignés :</w:t>
      </w:r>
    </w:p>
    <w:p>
      <w:r>
        <w:rPr>
          <w:b w:val="0"/>
          <w:sz w:val="20"/>
        </w:rPr>
        <w:t>Le Bailleur :</w:t>
      </w:r>
    </w:p>
    <w:p>
      <w:r>
        <w:rPr>
          <w:b w:val="0"/>
          <w:sz w:val="20"/>
        </w:rPr>
        <w:t>Nom et prénom / Raison sociale : ________________________________________________</w:t>
      </w:r>
    </w:p>
    <w:p>
      <w:r>
        <w:rPr>
          <w:b w:val="0"/>
          <w:sz w:val="20"/>
        </w:rPr>
        <w:t>Adresse : _________________________________________________________________</w:t>
      </w:r>
    </w:p>
    <w:p>
      <w:r>
        <w:rPr>
          <w:b w:val="0"/>
          <w:sz w:val="20"/>
        </w:rPr>
        <w:t>Téléphone : _______________________________________________________________</w:t>
      </w:r>
    </w:p>
    <w:p/>
    <w:p>
      <w:r>
        <w:rPr>
          <w:b w:val="0"/>
          <w:sz w:val="20"/>
        </w:rPr>
        <w:t>Le Locataire :</w:t>
      </w:r>
    </w:p>
    <w:p>
      <w:r>
        <w:rPr>
          <w:b w:val="0"/>
          <w:sz w:val="20"/>
        </w:rPr>
        <w:t>Nom et prénom : _____________________________________________________________</w:t>
      </w:r>
    </w:p>
    <w:p>
      <w:r>
        <w:rPr>
          <w:b w:val="0"/>
          <w:sz w:val="20"/>
        </w:rPr>
        <w:t>Adresse du bien loué : ______________________________________________________</w:t>
      </w:r>
    </w:p>
    <w:p>
      <w:r>
        <w:rPr>
          <w:b w:val="0"/>
          <w:sz w:val="20"/>
        </w:rPr>
        <w:t>Téléphone : _______________________________________________________________</w:t>
      </w:r>
    </w:p>
    <w:p/>
    <w:p/>
    <w:p>
      <w:r>
        <w:rPr>
          <w:b/>
          <w:sz w:val="20"/>
        </w:rPr>
        <w:t>Exposé :</w:t>
      </w:r>
    </w:p>
    <w:p>
      <w:r>
        <w:rPr>
          <w:b w:val="0"/>
          <w:sz w:val="20"/>
        </w:rPr>
        <w:t>Le présent document a pour objet la résiliation du contrat de bail portant sur le logement susmentionné, conclu entre les parties aux conditions définies ci-après.</w:t>
      </w:r>
    </w:p>
    <w:p/>
    <w:p/>
    <w:p>
      <w:r>
        <w:rPr>
          <w:b/>
          <w:sz w:val="20"/>
        </w:rPr>
        <w:t>Références du contrat de bail :</w:t>
      </w:r>
    </w:p>
    <w:p>
      <w:r>
        <w:rPr>
          <w:b w:val="0"/>
          <w:sz w:val="20"/>
        </w:rPr>
        <w:t>Date de signature du contrat de bail : __________________________________________</w:t>
      </w:r>
    </w:p>
    <w:p>
      <w:r>
        <w:rPr>
          <w:b w:val="0"/>
          <w:sz w:val="20"/>
        </w:rPr>
        <w:t>Durée initiale du bail : ________________________________________________________</w:t>
      </w:r>
    </w:p>
    <w:p>
      <w:r>
        <w:rPr>
          <w:b w:val="0"/>
          <w:sz w:val="20"/>
        </w:rPr>
        <w:t>Montant du loyer mensuel : ______________________________________________________</w:t>
      </w:r>
    </w:p>
    <w:p/>
    <w:p/>
    <w:p>
      <w:r>
        <w:rPr>
          <w:b/>
          <w:sz w:val="20"/>
        </w:rPr>
        <w:t>Motif de la résiliation (facultatif) :</w:t>
      </w:r>
    </w:p>
    <w:p>
      <w:r>
        <w:rPr>
          <w:b w:val="0"/>
          <w:sz w:val="20"/>
        </w:rPr>
        <w:t>__________________________________________________________________________________</w:t>
      </w:r>
    </w:p>
    <w:p>
      <w:r>
        <w:rPr>
          <w:b w:val="0"/>
          <w:sz w:val="20"/>
        </w:rPr>
        <w:t>__________________________________________________________________________________</w:t>
      </w:r>
    </w:p>
    <w:p/>
    <w:p/>
    <w:p>
      <w:r>
        <w:rPr>
          <w:b/>
          <w:sz w:val="20"/>
        </w:rPr>
        <w:t>Notification de Résiliation :</w:t>
      </w:r>
    </w:p>
    <w:p>
      <w:r>
        <w:rPr>
          <w:b w:val="0"/>
          <w:sz w:val="20"/>
        </w:rPr>
        <w:t>Par la présente, le/la soussigné(e) notifie la résiliation du contrat de bail selon les termes et conditions suivants :</w:t>
      </w:r>
    </w:p>
    <w:p>
      <w:r>
        <w:rPr>
          <w:b w:val="0"/>
          <w:sz w:val="20"/>
        </w:rPr>
        <w:t>Date de prise d’effet de la résiliation : _________________________________________</w:t>
      </w:r>
    </w:p>
    <w:p>
      <w:r>
        <w:rPr>
          <w:b w:val="0"/>
          <w:sz w:val="20"/>
        </w:rPr>
        <w:t>Cette résiliation respecte le délai de préavis légal applicable, conformément aux dispositions du Code civil français (articles 1736 et suivants), sans préjudice des clauses particulières mentionnées dans le contrat de bail.</w:t>
      </w:r>
    </w:p>
    <w:p/>
    <w:p/>
    <w:p>
      <w:r>
        <w:rPr>
          <w:b/>
          <w:sz w:val="20"/>
        </w:rPr>
        <w:t>Obligations des parties :</w:t>
      </w:r>
    </w:p>
    <w:p>
      <w:r>
        <w:rPr>
          <w:b w:val="0"/>
          <w:sz w:val="20"/>
        </w:rPr>
        <w:t>Le Locataire s’engage à libérer les lieux loués dans l’état où ils se trouvent, sous réserve de l’usure normale résultant d’une utilisation conforme.</w:t>
      </w:r>
    </w:p>
    <w:p>
      <w:r>
        <w:rPr>
          <w:b w:val="0"/>
          <w:sz w:val="20"/>
        </w:rPr>
        <w:t>Le Bailleur s’engage à restituer le dépôt de garantie dans les délais légaux, déduction faite des éventuelles réparations justifiées par la vétusté ou les dégradations imputables au Locataire.</w:t>
      </w:r>
    </w:p>
    <w:p>
      <w:r>
        <w:rPr>
          <w:b w:val="0"/>
          <w:sz w:val="20"/>
        </w:rPr>
        <w:t>Les parties s’engagent à établir un état des lieux contradictoire lors de la remise des clés.</w:t>
      </w:r>
    </w:p>
    <w:p/>
    <w:p/>
    <w:p>
      <w:r>
        <w:rPr>
          <w:b/>
          <w:sz w:val="20"/>
        </w:rPr>
        <w:t>Restitution des clés et état des lieux :</w:t>
      </w:r>
    </w:p>
    <w:p>
      <w:r>
        <w:rPr>
          <w:b w:val="0"/>
          <w:sz w:val="20"/>
        </w:rPr>
        <w:t>La remise des clés aura lieu le : __________________________________________________</w:t>
      </w:r>
    </w:p>
    <w:p>
      <w:r>
        <w:rPr>
          <w:b w:val="0"/>
          <w:sz w:val="20"/>
        </w:rPr>
        <w:t>Lieu de la remise des clés : ____________________________________________________</w:t>
      </w:r>
    </w:p>
    <w:p>
      <w:r>
        <w:rPr>
          <w:b w:val="0"/>
          <w:sz w:val="20"/>
        </w:rPr>
        <w:t>L’état des lieux de sortie sera réalisé en présence des deux parties ou de leurs représentants.</w:t>
      </w:r>
    </w:p>
    <w:p/>
    <w:p/>
    <w:p>
      <w:r>
        <w:rPr>
          <w:b/>
          <w:sz w:val="20"/>
        </w:rPr>
        <w:t>Clause de non-contestation :</w:t>
      </w:r>
    </w:p>
    <w:p>
      <w:r>
        <w:rPr>
          <w:b w:val="0"/>
          <w:sz w:val="20"/>
        </w:rPr>
        <w:t>En signant la présente, les parties reconnaissent avoir pris connaissance et accepté l’ensemble des termes de cette résiliation de bail, sans réserve.</w:t>
      </w:r>
    </w:p>
    <w:p/>
    <w:p/>
    <w:p>
      <w:r>
        <w:rPr>
          <w:b/>
          <w:sz w:val="20"/>
        </w:rPr>
        <w:t>Informations complémentaires :</w:t>
      </w:r>
    </w:p>
    <w:p>
      <w:r>
        <w:rPr>
          <w:b w:val="0"/>
          <w:sz w:val="20"/>
        </w:rPr>
        <w:t>__________________________________________________________________________________</w:t>
      </w:r>
    </w:p>
    <w:p>
      <w:r>
        <w:rPr>
          <w:b w:val="0"/>
          <w:sz w:val="20"/>
        </w:rPr>
        <w:t>__________________________________________________________________________________</w:t>
      </w:r>
    </w:p>
    <w:p/>
    <w:p/>
    <w:p/>
    <w:p>
      <w:r>
        <w:rPr>
          <w:b w:val="0"/>
          <w:sz w:val="20"/>
        </w:rPr>
        <w:t>Fait à : ____________________________</w:t>
      </w:r>
    </w:p>
    <w:p>
      <w:r>
        <w:rPr>
          <w:b w:val="0"/>
          <w:sz w:val="20"/>
        </w:rPr>
        <w:t>En deux exemplaires originaux, le : ____________________________</w:t>
      </w:r>
    </w:p>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LE BAILLEUR</w:t>
            </w:r>
          </w:p>
        </w:tc>
        <w:tc>
          <w:tcPr>
            <w:tcW w:type="dxa" w:w="4986"/>
            <w:tcBorders>
              <w:top w:val="nil"/>
              <w:left w:val="nil"/>
              <w:bottom w:val="nil"/>
              <w:right w:val="nil"/>
              <w:insideH w:val="nil"/>
              <w:insideV w:val="nil"/>
            </w:tcBorders>
          </w:tcPr>
          <w:p>
            <w:pPr>
              <w:jc w:val="center"/>
            </w:pPr>
            <w:r>
              <w:t>LE LOCATAIRE</w:t>
            </w:r>
          </w:p>
        </w:tc>
      </w:tr>
      <w:tr>
        <w:tc>
          <w:tcPr>
            <w:tcW w:type="dxa" w:w="4986"/>
            <w:tcBorders>
              <w:top w:val="nil"/>
              <w:left w:val="nil"/>
              <w:bottom w:val="nil"/>
              <w:right w:val="nil"/>
              <w:insideH w:val="nil"/>
              <w:insideV w:val="nil"/>
            </w:tcBorders>
          </w:tcPr>
          <w:p>
            <w:pPr>
              <w:jc w:val="center"/>
            </w:pPr>
            <w:r>
              <w:br/>
              <w:br/>
              <w:t>Signature : _______________________________</w:t>
            </w:r>
          </w:p>
        </w:tc>
        <w:tc>
          <w:tcPr>
            <w:tcW w:type="dxa" w:w="4986"/>
            <w:tcBorders>
              <w:top w:val="nil"/>
              <w:left w:val="nil"/>
              <w:bottom w:val="nil"/>
              <w:right w:val="nil"/>
              <w:insideH w:val="nil"/>
              <w:insideV w:val="nil"/>
            </w:tcBorders>
          </w:tcPr>
          <w:p>
            <w:pPr>
              <w:jc w:val="center"/>
            </w:pPr>
            <w:r>
              <w:br/>
              <w:br/>
              <w:t>Signature : _______________________________</w:t>
            </w:r>
          </w:p>
        </w:tc>
      </w:tr>
      <w:tr>
        <w:tc>
          <w:tcPr>
            <w:tcW w:type="dxa" w:w="4986"/>
            <w:tcBorders>
              <w:top w:val="nil"/>
              <w:left w:val="nil"/>
              <w:bottom w:val="nil"/>
              <w:right w:val="nil"/>
              <w:insideH w:val="nil"/>
              <w:insideV w:val="nil"/>
            </w:tcBorders>
          </w:tcPr>
          <w:p>
            <w:pPr>
              <w:jc w:val="center"/>
            </w:pPr>
            <w:r>
              <w:t>Nom : ____________________________________</w:t>
            </w:r>
          </w:p>
        </w:tc>
        <w:tc>
          <w:tcPr>
            <w:tcW w:type="dxa" w:w="4986"/>
            <w:tcBorders>
              <w:top w:val="nil"/>
              <w:left w:val="nil"/>
              <w:bottom w:val="nil"/>
              <w:right w:val="nil"/>
              <w:insideH w:val="nil"/>
              <w:insideV w:val="nil"/>
            </w:tcBorders>
          </w:tcPr>
          <w:p>
            <w:pPr>
              <w:jc w:val="center"/>
            </w:pPr>
            <w:r>
              <w:t>Nom : ____________________________________</w:t>
            </w:r>
          </w:p>
        </w:tc>
      </w:tr>
    </w:tbl>
    <w:p>
      <w:r>
        <w:br w:type="page"/>
      </w:r>
    </w:p>
    <w:p>
      <w:pPr>
        <w:jc w:val="center"/>
      </w:pPr>
      <w:r>
        <w:rPr>
          <w:color w:val="555555"/>
          <w:sz w:val="24"/>
        </w:rPr>
        <w:t>Source originale de ce document :</w:t>
      </w:r>
    </w:p>
    <w:p>
      <w:pPr>
        <w:jc w:val="center"/>
      </w:pPr>
      <w:hyperlink r:id="rId9">
        <w:r>
          <w:rPr>
            <w:color w:val="0000FF"/>
            <w:u w:val="single"/>
          </w:rPr>
          <w:t>https://juridique-logement.com/resiliation-de-bail-suisse/</w:t>
        </w:r>
      </w:hyperlink>
    </w:p>
    <w:p>
      <w:pPr>
        <w:jc w:val="center"/>
      </w:pPr>
      <w:r>
        <w:rPr>
          <w:color w:val="555555"/>
          <w:sz w:val="26"/>
        </w:rPr>
        <w:t>Ce modèle vous a-t-il été utile ?</w:t>
      </w:r>
    </w:p>
    <w:p>
      <w:pPr>
        <w:jc w:val="center"/>
      </w:pPr>
      <w:r>
        <w:rPr>
          <w:color w:val="555555"/>
          <w:sz w:val="26"/>
        </w:rPr>
        <w:t>Trouvez d'autres modèles à jour sur :</w:t>
      </w:r>
    </w:p>
    <w:p>
      <w:pPr>
        <w:jc w:val="center"/>
      </w:pPr>
      <w:hyperlink r:id="rId10">
        <w:r>
          <w:rPr>
            <w:color w:val="0000FF"/>
            <w:u w:val="single"/>
          </w:rPr>
          <w:t>https://juridique-logement.com</w:t>
        </w:r>
      </w:hyperlink>
    </w:p>
    <w:p>
      <w:pPr>
        <w:jc w:val="center"/>
      </w:pPr>
      <w:r>
        <w:rPr>
          <w:color w:val="808080"/>
          <w:sz w:val="20"/>
        </w:rPr>
        <w:t>Ce modèle est destiné exclusivement à un usage personnel et non commercial.</w:t>
        <w:br/>
        <w:t>Toute diffusion ou publication doit obligatoirement mentionner la source. © juridique-logement.com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juridique-logement.com/resiliation-de-bail-suisse/" TargetMode="External"/><Relationship Id="rId10" Type="http://schemas.openxmlformats.org/officeDocument/2006/relationships/hyperlink" Target="https://juridique-logemen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