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RÉSILIATION DU CONTRAT DE CRÈCHE</w:t>
      </w:r>
    </w:p>
    <w:p/>
    <w:p>
      <w:r>
        <w:rPr>
          <w:b w:val="0"/>
          <w:sz w:val="20"/>
        </w:rPr>
        <w:t>Lieu : ____________________________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Nom et Prénom du représentant légal de l’enfant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>
      <w:pPr>
        <w:jc w:val="center"/>
      </w:pPr>
      <w:r>
        <w:rPr>
          <w:b/>
          <w:sz w:val="20"/>
        </w:rPr>
        <w:t>Et</w:t>
      </w:r>
    </w:p>
    <w:p/>
    <w:p>
      <w:r>
        <w:rPr>
          <w:b w:val="0"/>
          <w:sz w:val="20"/>
        </w:rPr>
        <w:t>Nom de la crèche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___________________________________________________________________</w:t>
      </w:r>
    </w:p>
    <w:p/>
    <w:p>
      <w:r>
        <w:rPr>
          <w:b/>
          <w:sz w:val="20"/>
        </w:rPr>
        <w:t>Informations relatives à l’enfant :</w:t>
      </w:r>
    </w:p>
    <w:p>
      <w:r>
        <w:rPr>
          <w:b w:val="0"/>
          <w:sz w:val="20"/>
        </w:rPr>
        <w:t>Nom et Prénom de l’enfant : __________________________________________________________</w:t>
      </w:r>
    </w:p>
    <w:p>
      <w:r>
        <w:rPr>
          <w:b w:val="0"/>
          <w:sz w:val="20"/>
        </w:rPr>
        <w:t>Date de naissance : _________________________________________________________________</w:t>
      </w:r>
    </w:p>
    <w:p>
      <w:r>
        <w:rPr>
          <w:b w:val="0"/>
          <w:sz w:val="20"/>
        </w:rPr>
        <w:t>Date d’entrée en crèche : ____________________________________________________________</w:t>
      </w:r>
    </w:p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Résiliation du contrat de garde d’enfant au sein de la crèche mentionnée ci-dessus.</w:t>
      </w:r>
    </w:p>
    <w:p/>
    <w:p>
      <w:r>
        <w:rPr>
          <w:b/>
          <w:sz w:val="20"/>
        </w:rPr>
        <w:t>Madame, Monsieur,</w:t>
      </w:r>
    </w:p>
    <w:p/>
    <w:p>
      <w:r>
        <w:rPr>
          <w:b w:val="0"/>
          <w:sz w:val="20"/>
        </w:rPr>
        <w:t>Je vous informe par la présente de ma décision de résilier le contrat de garde relatif à mon enfant, conformément aux dispositions légales et contractuelles en vigueur.</w:t>
      </w:r>
    </w:p>
    <w:p/>
    <w:p>
      <w:r>
        <w:rPr>
          <w:b w:val="0"/>
          <w:sz w:val="20"/>
        </w:rPr>
        <w:t>La résiliation prendra effet après respect du préavis prévu par le contrat, soit un délai de ______ jours à compter de la réception de cette lettre.</w:t>
      </w:r>
    </w:p>
    <w:p/>
    <w:p>
      <w:r>
        <w:rPr>
          <w:b w:val="0"/>
          <w:sz w:val="20"/>
        </w:rPr>
        <w:t>Je vous remercie de bien vouloir me confirmer par écrit la prise en compte de cette résiliation ainsi que la date effective de fin de contrat.</w:t>
      </w:r>
    </w:p>
    <w:p/>
    <w:p>
      <w:r>
        <w:rPr>
          <w:b w:val="0"/>
          <w:sz w:val="20"/>
        </w:rPr>
        <w:t>Je reste à votre disposition pour toute information complémentaire et pour organiser la fin de la garde dans les meilleures conditions.</w:t>
      </w:r>
    </w:p>
    <w:p/>
    <w:p>
      <w:r>
        <w:rPr>
          <w:b/>
          <w:sz w:val="20"/>
        </w:rPr>
        <w:t>Modalités financières :</w:t>
      </w:r>
    </w:p>
    <w:p>
      <w:r>
        <w:rPr>
          <w:b w:val="0"/>
          <w:sz w:val="20"/>
        </w:rPr>
        <w:t>Je m’engage à régler tous les frais dus jusqu’à la date effective de résiliation, conformément aux conditions prévues dans le contrat.</w:t>
      </w:r>
    </w:p>
    <w:p/>
    <w:p>
      <w:r>
        <w:rPr>
          <w:b/>
          <w:sz w:val="20"/>
        </w:rPr>
        <w:t>Restitution :</w:t>
      </w:r>
    </w:p>
    <w:p>
      <w:r>
        <w:rPr>
          <w:b w:val="0"/>
          <w:sz w:val="20"/>
        </w:rPr>
        <w:t>Je m’engage à restituer tout matériel ou équipement appartenant à la crèche en bon état, à la date de fin du contrat.</w:t>
      </w:r>
    </w:p>
    <w:p/>
    <w:p>
      <w:r>
        <w:rPr>
          <w:b/>
          <w:sz w:val="20"/>
        </w:rPr>
        <w:t>Dispositions finales :</w:t>
      </w:r>
    </w:p>
    <w:p>
      <w:r>
        <w:rPr>
          <w:b w:val="0"/>
          <w:sz w:val="20"/>
        </w:rPr>
        <w:t>Pour tout ce qui n’est pas prévu dans la présente lettre, le contrat initial ainsi que les dispositions légales applicables en matière de garde d’enfant s’appliquent.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légal de l’enfant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de la crèche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https://juridique-logement.com/resiliation-contrat-creche/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resiliation-contrat-crech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