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RÉSILIATION D’ABONNEMENT FITNESS</w:t>
      </w:r>
    </w:p>
    <w:p/>
    <w:p/>
    <w:p>
      <w:r>
        <w:rPr>
          <w:b/>
          <w:sz w:val="20"/>
        </w:rPr>
        <w:t>À l’attention du Service Résiliation</w:t>
      </w:r>
    </w:p>
    <w:p>
      <w:r>
        <w:rPr>
          <w:b w:val="0"/>
          <w:sz w:val="20"/>
        </w:rPr>
        <w:t>Nom de la salle de sport : ____________________________________________</w:t>
      </w:r>
    </w:p>
    <w:p>
      <w:r>
        <w:rPr>
          <w:b w:val="0"/>
          <w:sz w:val="20"/>
        </w:rPr>
        <w:t>Adresse : _____________________________________________________________</w:t>
      </w:r>
    </w:p>
    <w:p>
      <w:r>
        <w:rPr>
          <w:b w:val="0"/>
          <w:sz w:val="20"/>
        </w:rPr>
        <w:t>Code postal et ville : ________________________________________________</w:t>
      </w:r>
    </w:p>
    <w:p/>
    <w:p/>
    <w:p>
      <w:r>
        <w:rPr>
          <w:b/>
          <w:sz w:val="20"/>
        </w:rPr>
        <w:t>Expéditeur :</w:t>
      </w:r>
    </w:p>
    <w:p>
      <w:r>
        <w:rPr>
          <w:b w:val="0"/>
          <w:sz w:val="20"/>
        </w:rPr>
        <w:t>Nom et prénom : ______________________________________________________</w:t>
      </w:r>
    </w:p>
    <w:p>
      <w:r>
        <w:rPr>
          <w:b w:val="0"/>
          <w:sz w:val="20"/>
        </w:rPr>
        <w:t>Adresse : _____________________________________________________________</w:t>
      </w:r>
    </w:p>
    <w:p>
      <w:r>
        <w:rPr>
          <w:b w:val="0"/>
          <w:sz w:val="20"/>
        </w:rPr>
        <w:t>Code postal et ville : ________________________________________________</w:t>
      </w:r>
    </w:p>
    <w:p>
      <w:r>
        <w:rPr>
          <w:b w:val="0"/>
          <w:sz w:val="20"/>
        </w:rPr>
        <w:t>Numéro d’abonné ou de contrat : ______________________________________</w:t>
      </w:r>
    </w:p>
    <w:p>
      <w:r>
        <w:rPr>
          <w:b w:val="0"/>
          <w:sz w:val="20"/>
        </w:rPr>
        <w:t>Téléphone : __________________________________________________________</w:t>
      </w:r>
    </w:p>
    <w:p>
      <w:r>
        <w:rPr>
          <w:b w:val="0"/>
          <w:sz w:val="20"/>
        </w:rPr>
        <w:t>Adresse e-mail : _____________________________________________________</w:t>
      </w:r>
    </w:p>
    <w:p/>
    <w:p/>
    <w:p>
      <w:r>
        <w:rPr>
          <w:b/>
          <w:sz w:val="20"/>
        </w:rPr>
        <w:t>Objet : Résiliation de mon abonnement à la salle de sport</w:t>
      </w:r>
    </w:p>
    <w:p/>
    <w:p>
      <w:r>
        <w:rPr>
          <w:b w:val="0"/>
          <w:sz w:val="20"/>
        </w:rPr>
        <w:t>Madame, Monsieur,</w:t>
      </w:r>
    </w:p>
    <w:p/>
    <w:p>
      <w:r>
        <w:rPr>
          <w:b w:val="0"/>
          <w:sz w:val="20"/>
        </w:rPr>
        <w:t>Par la présente, je vous informe de ma volonté de résilier mon abonnement à votre salle de sport, référencé sous le numéro indiqué ci-dessus.</w:t>
      </w:r>
    </w:p>
    <w:p/>
    <w:p>
      <w:r>
        <w:rPr>
          <w:b w:val="0"/>
          <w:sz w:val="20"/>
        </w:rPr>
        <w:t>Conformément aux conditions générales de vente et au Code de la consommation, je respecte les modalités de préavis et vous demande de bien vouloir prendre en compte ma demande de résiliation à compter de la réception de cette lettre.</w:t>
      </w:r>
    </w:p>
    <w:p/>
    <w:p>
      <w:r>
        <w:rPr>
          <w:b w:val="0"/>
          <w:sz w:val="20"/>
        </w:rPr>
        <w:t>Je vous remercie de m’adresser une confirmation écrite de la prise en compte de cette résiliation, ainsi que la date effective de fin de contrat.</w:t>
      </w:r>
    </w:p>
    <w:p/>
    <w:p>
      <w:r>
        <w:rPr>
          <w:b w:val="0"/>
          <w:sz w:val="20"/>
        </w:rPr>
        <w:t>Je reste à votre disposition pour toute information complémentaire.</w:t>
      </w:r>
    </w:p>
    <w:p/>
    <w:p/>
    <w:p>
      <w:r>
        <w:rPr>
          <w:b w:val="0"/>
          <w:sz w:val="20"/>
        </w:rPr>
        <w:t>Veuillez agréer, Madame, Monsieur, l’expression de mes salutations distinguées.</w:t>
      </w:r>
    </w:p>
    <w:p/>
    <w:p/>
    <w:p/>
    <w:p>
      <w:r>
        <w:rPr>
          <w:b w:val="0"/>
          <w:sz w:val="20"/>
        </w:rPr>
        <w:t>Signature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Date de l’envoi : ______________________</w:t>
            </w:r>
          </w:p>
        </w:tc>
        <w:tc>
          <w:tcPr>
            <w:tcW w:type="dxa" w:w="4986"/>
            <w:tcBorders>
              <w:top w:val="nil"/>
              <w:left w:val="nil"/>
              <w:bottom w:val="nil"/>
              <w:right w:val="nil"/>
              <w:insideH w:val="nil"/>
              <w:insideV w:val="nil"/>
            </w:tcBorders>
          </w:tcPr>
          <w:p>
            <w:pPr>
              <w:jc w:val="left"/>
            </w:pPr>
            <w:r>
              <w:t>Lieu : _______________________________</w:t>
            </w:r>
          </w:p>
        </w:tc>
      </w:tr>
      <w:tr>
        <w:tc>
          <w:tcPr>
            <w:tcW w:type="dxa" w:w="4986"/>
            <w:tcBorders>
              <w:top w:val="nil"/>
              <w:left w:val="nil"/>
              <w:bottom w:val="nil"/>
              <w:right w:val="nil"/>
              <w:insideH w:val="nil"/>
              <w:insideV w:val="nil"/>
            </w:tcBorders>
          </w:tcPr>
          <w:p>
            <w:pPr>
              <w:jc w:val="left"/>
            </w:pPr>
            <w:r>
              <w:t>Nom et prénom : _______________________</w:t>
            </w:r>
          </w:p>
        </w:tc>
        <w:tc>
          <w:tcPr>
            <w:tcW w:type="dxa" w:w="4986"/>
            <w:tcBorders>
              <w:top w:val="nil"/>
              <w:left w:val="nil"/>
              <w:bottom w:val="nil"/>
              <w:right w:val="nil"/>
              <w:insideH w:val="nil"/>
              <w:insideV w:val="nil"/>
            </w:tcBorders>
          </w:tcPr>
          <w:p>
            <w:pPr>
              <w:jc w:val="left"/>
            </w:pPr>
            <w:r>
              <w:t>Signature : ___________________________</w:t>
            </w:r>
          </w:p>
        </w:tc>
      </w:tr>
    </w:tbl>
    <w:p/>
    <w:p/>
    <w:p>
      <w:r>
        <w:rPr>
          <w:b/>
          <w:sz w:val="20"/>
        </w:rPr>
        <w:t>Informations légales :</w:t>
      </w:r>
    </w:p>
    <w:p>
      <w:r>
        <w:rPr>
          <w:b w:val="0"/>
          <w:sz w:val="20"/>
        </w:rPr>
        <w:t>Conformément à l’article L221-18 du Code de la consommation, le consommateur dispose d’un droit de rétractation de 14 jours à compter de la conclusion du contrat, sauf services pleinement exécutés avant la fin de ce délai avec accord préalable.</w:t>
      </w:r>
    </w:p>
    <w:p/>
    <w:p>
      <w:r>
        <w:rPr>
          <w:b w:val="0"/>
          <w:sz w:val="20"/>
        </w:rPr>
        <w:t>La résiliation intervient dans le respect du délai de préavis mentionné dans votre contrat. En cas de contrat à durée déterminée, la résiliation anticipée peut entraîner le paiement des sommes restantes dues, sauf cas particuliers prévus par la loi ou le contrat.</w:t>
      </w:r>
    </w:p>
    <w:p/>
    <w:p>
      <w:r>
        <w:br w:type="page"/>
      </w:r>
    </w:p>
    <w:p>
      <w:pPr>
        <w:jc w:val="center"/>
      </w:pPr>
      <w:r>
        <w:rPr>
          <w:color w:val="555555"/>
          <w:sz w:val="24"/>
        </w:rPr>
        <w:t>Source originale de ce document :</w:t>
      </w:r>
    </w:p>
    <w:p>
      <w:pPr>
        <w:jc w:val="center"/>
      </w:pPr>
      <w:hyperlink r:id="rId9">
        <w:r>
          <w:rPr>
            <w:color w:val="0000FF"/>
            <w:u w:val="single"/>
          </w:rPr>
          <w:t>https://juridique-logement.com/resiliation-appart-fitness/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resiliation-appart-fitness/"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