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PROMESSE DE BAIL AGRICOLE</w:t>
      </w:r>
    </w:p>
    <w:p/>
    <w:p>
      <w:r>
        <w:rPr>
          <w:b/>
          <w:sz w:val="20"/>
        </w:rPr>
        <w:t>Données du Bailleur :</w:t>
      </w:r>
    </w:p>
    <w:p>
      <w:r>
        <w:rPr>
          <w:b w:val="0"/>
          <w:sz w:val="20"/>
        </w:rPr>
        <w:t>Nom et Prénom : ___________________________________________________</w:t>
      </w:r>
    </w:p>
    <w:p>
      <w:r>
        <w:rPr>
          <w:b w:val="0"/>
          <w:sz w:val="20"/>
        </w:rPr>
        <w:t>Adresse : _________________________________________________________</w:t>
      </w:r>
    </w:p>
    <w:p>
      <w:r>
        <w:rPr>
          <w:b w:val="0"/>
          <w:sz w:val="20"/>
        </w:rPr>
        <w:t>Téléphone : _______________________________________________________</w:t>
      </w:r>
    </w:p>
    <w:p>
      <w:r>
        <w:rPr>
          <w:b w:val="0"/>
          <w:sz w:val="20"/>
        </w:rPr>
        <w:t>Adresse e-mail : ___________________________________________________</w:t>
      </w:r>
    </w:p>
    <w:p/>
    <w:p>
      <w:r>
        <w:rPr>
          <w:b/>
          <w:sz w:val="20"/>
        </w:rPr>
        <w:t>Données du Preneur :</w:t>
      </w:r>
    </w:p>
    <w:p>
      <w:r>
        <w:rPr>
          <w:b w:val="0"/>
          <w:sz w:val="20"/>
        </w:rPr>
        <w:t>Nom et Prénom : ___________________________________________________</w:t>
      </w:r>
    </w:p>
    <w:p>
      <w:r>
        <w:rPr>
          <w:b w:val="0"/>
          <w:sz w:val="20"/>
        </w:rPr>
        <w:t>Adresse : _________________________________________________________</w:t>
      </w:r>
    </w:p>
    <w:p>
      <w:r>
        <w:rPr>
          <w:b w:val="0"/>
          <w:sz w:val="20"/>
        </w:rPr>
        <w:t>Téléphone : _______________________________________________________</w:t>
      </w:r>
    </w:p>
    <w:p>
      <w:r>
        <w:rPr>
          <w:b w:val="0"/>
          <w:sz w:val="20"/>
        </w:rPr>
        <w:t>Adresse e-mail : ___________________________________________________</w:t>
      </w:r>
    </w:p>
    <w:p/>
    <w:p>
      <w:r>
        <w:rPr>
          <w:b/>
          <w:sz w:val="20"/>
        </w:rPr>
        <w:t>Description du bien rural faisant l’objet du bail :</w:t>
      </w:r>
    </w:p>
    <w:p>
      <w:r>
        <w:rPr>
          <w:b w:val="0"/>
          <w:sz w:val="20"/>
        </w:rPr>
        <w:t>Nature de la propriété (ex : terres arables, pâturages, bâtiments) : ___________________________________________________________</w:t>
      </w:r>
    </w:p>
    <w:p>
      <w:r>
        <w:rPr>
          <w:b w:val="0"/>
          <w:sz w:val="20"/>
        </w:rPr>
        <w:t>Situation cadastrale (n° de parcelle, commune) : ___________________________________________________________</w:t>
      </w:r>
    </w:p>
    <w:p>
      <w:r>
        <w:rPr>
          <w:b w:val="0"/>
          <w:sz w:val="20"/>
        </w:rPr>
        <w:t>Superficie approximative : __________________ hectares</w:t>
      </w:r>
    </w:p>
    <w:p>
      <w:r>
        <w:rPr>
          <w:b w:val="0"/>
          <w:sz w:val="20"/>
        </w:rPr>
        <w:t>Autres informations spécifiques : ________________________________________________</w:t>
      </w:r>
    </w:p>
    <w:p/>
    <w:p>
      <w:r>
        <w:rPr>
          <w:b/>
          <w:sz w:val="20"/>
        </w:rPr>
        <w:t>Objet de la promesse de bail :</w:t>
      </w:r>
    </w:p>
    <w:p>
      <w:r>
        <w:rPr>
          <w:b w:val="0"/>
          <w:sz w:val="20"/>
        </w:rPr>
        <w:t>Le Bailleur promet de consentir au Preneur un bail rural portant sur le bien décrit ci-dessus,</w:t>
      </w:r>
    </w:p>
    <w:p>
      <w:r>
        <w:rPr>
          <w:b w:val="0"/>
          <w:sz w:val="20"/>
        </w:rPr>
        <w:t>aux conditions et modalités définies dans la présente promesse.</w:t>
      </w:r>
    </w:p>
    <w:p/>
    <w:p>
      <w:r>
        <w:rPr>
          <w:b/>
          <w:sz w:val="20"/>
        </w:rPr>
        <w:t>Durée prévisionnelle du bail :</w:t>
      </w:r>
    </w:p>
    <w:p>
      <w:r>
        <w:rPr>
          <w:b w:val="0"/>
          <w:sz w:val="20"/>
        </w:rPr>
        <w:t>La durée envisagée du bail est de _______ années, conformément aux dispositions de l'article L411-1 et suivants du Code rural et de la pêche maritime.</w:t>
      </w:r>
    </w:p>
    <w:p/>
    <w:p>
      <w:r>
        <w:rPr>
          <w:b/>
          <w:sz w:val="20"/>
        </w:rPr>
        <w:t>Conditions financières :</w:t>
      </w:r>
    </w:p>
    <w:p>
      <w:r>
        <w:rPr>
          <w:b w:val="0"/>
          <w:sz w:val="20"/>
        </w:rPr>
        <w:t>Le montant du loyer annuel sera fixé d’un commun accord entre les parties lors de la conclusion du bail définitif, en conformité avec les usages locaux et la réglementation en vigueur.</w:t>
      </w:r>
    </w:p>
    <w:p>
      <w:r>
        <w:rPr>
          <w:b w:val="0"/>
          <w:sz w:val="20"/>
        </w:rPr>
        <w:t>Modalités de paiement envisagées : ____________________________________________</w:t>
      </w:r>
    </w:p>
    <w:p/>
    <w:p>
      <w:r>
        <w:rPr>
          <w:b/>
          <w:sz w:val="20"/>
        </w:rPr>
        <w:t>Obligations du Bailleur :</w:t>
      </w:r>
    </w:p>
    <w:p>
      <w:r>
        <w:rPr>
          <w:b w:val="0"/>
          <w:sz w:val="20"/>
        </w:rPr>
        <w:t>Le Bailleur s'engage à mettre à disposition le bien rural objet du bail dans l'état décrit, libre de toute occupation et charges incompatibles avec l'usage agricole.</w:t>
      </w:r>
    </w:p>
    <w:p>
      <w:r>
        <w:rPr>
          <w:b w:val="0"/>
          <w:sz w:val="20"/>
        </w:rPr>
        <w:t>Il garantit que le bien est conforme aux règles d'urbanisme et d'environnement applicables.</w:t>
      </w:r>
    </w:p>
    <w:p/>
    <w:p>
      <w:r>
        <w:rPr>
          <w:b/>
          <w:sz w:val="20"/>
        </w:rPr>
        <w:t>Obligations du Preneur :</w:t>
      </w:r>
    </w:p>
    <w:p>
      <w:r>
        <w:rPr>
          <w:b w:val="0"/>
          <w:sz w:val="20"/>
        </w:rPr>
        <w:t>Le Preneur s'engage à exploiter le bien rural conformément aux règles de la bonne gestion agricole, à respecter la destination agricole des lieux et à entretenir les cultures, bâtiments et installations.</w:t>
      </w:r>
    </w:p>
    <w:p>
      <w:r>
        <w:rPr>
          <w:b w:val="0"/>
          <w:sz w:val="20"/>
        </w:rPr>
        <w:t>Il s'engage également à respecter les dispositions légales relatives au bail rural et aux règles environnementales.</w:t>
      </w:r>
    </w:p>
    <w:p/>
    <w:p>
      <w:r>
        <w:rPr>
          <w:b/>
          <w:sz w:val="20"/>
        </w:rPr>
        <w:t>Conditions suspensives :</w:t>
      </w:r>
    </w:p>
    <w:p>
      <w:r>
        <w:rPr>
          <w:b w:val="0"/>
          <w:sz w:val="20"/>
        </w:rPr>
        <w:t>La présente promesse est conclue sous réserve de la réalisation des conditions suivantes :</w:t>
      </w:r>
    </w:p>
    <w:p>
      <w:r>
        <w:rPr>
          <w:b w:val="0"/>
          <w:sz w:val="20"/>
        </w:rPr>
        <w:t>- Obtention des autorisations administratives nécessaires le cas échéant.</w:t>
      </w:r>
    </w:p>
    <w:p>
      <w:r>
        <w:rPr>
          <w:b w:val="0"/>
          <w:sz w:val="20"/>
        </w:rPr>
        <w:t>- Accord des tiers lorsque requis (copropriété, indivision, etc.).</w:t>
      </w:r>
    </w:p>
    <w:p>
      <w:r>
        <w:rPr>
          <w:b w:val="0"/>
          <w:sz w:val="20"/>
        </w:rPr>
        <w:t>- Autres conditions : __________________________________________________________</w:t>
      </w:r>
    </w:p>
    <w:p/>
    <w:p>
      <w:r>
        <w:rPr>
          <w:b/>
          <w:sz w:val="20"/>
        </w:rPr>
        <w:t>Entrée en vigueur et conclusion du bail :</w:t>
      </w:r>
    </w:p>
    <w:p>
      <w:r>
        <w:rPr>
          <w:b w:val="0"/>
          <w:sz w:val="20"/>
        </w:rPr>
        <w:t>La conclusion définitive du bail interviendra dans un délai de _______ mois à compter de la signature de la présente promesse,</w:t>
      </w:r>
    </w:p>
    <w:p>
      <w:r>
        <w:rPr>
          <w:b w:val="0"/>
          <w:sz w:val="20"/>
        </w:rPr>
        <w:t>sous réserve de la levée des conditions suspensives et de la négociation des modalités finales.</w:t>
      </w:r>
    </w:p>
    <w:p/>
    <w:p>
      <w:r>
        <w:rPr>
          <w:b/>
          <w:sz w:val="20"/>
        </w:rPr>
        <w:t>Résiliation de la promesse :</w:t>
      </w:r>
    </w:p>
    <w:p>
      <w:r>
        <w:rPr>
          <w:b w:val="0"/>
          <w:sz w:val="20"/>
        </w:rPr>
        <w:t>En cas de non-réalisation des conditions suspensives dans le délai imparti, la présente promesse sera considérée comme nulle et non avenue, sans indemnité d’aucune sorte.</w:t>
      </w:r>
    </w:p>
    <w:p>
      <w:r>
        <w:rPr>
          <w:b w:val="0"/>
          <w:sz w:val="20"/>
        </w:rPr>
        <w:t>Toute résiliation anticipée devra faire l’objet d’un accord écrit entre les parties.</w:t>
      </w:r>
    </w:p>
    <w:p/>
    <w:p>
      <w:r>
        <w:rPr>
          <w:b/>
          <w:sz w:val="20"/>
        </w:rPr>
        <w:t>Litiges :</w:t>
      </w:r>
    </w:p>
    <w:p>
      <w:r>
        <w:rPr>
          <w:b w:val="0"/>
          <w:sz w:val="20"/>
        </w:rPr>
        <w:t>Tout différend relatif à l’interprétation ou à l’exécution de la présente promesse sera soumis à la juridiction compétente,</w:t>
      </w:r>
    </w:p>
    <w:p>
      <w:r>
        <w:rPr>
          <w:b w:val="0"/>
          <w:sz w:val="20"/>
        </w:rPr>
        <w:t>selon les règles de compétence territoriale du droit français applicable.</w:t>
      </w:r>
    </w:p>
    <w:p/>
    <w:p>
      <w:r>
        <w:rPr>
          <w:b/>
          <w:sz w:val="20"/>
        </w:rPr>
        <w:t>Dispositions finales :</w:t>
      </w:r>
    </w:p>
    <w:p>
      <w:r>
        <w:rPr>
          <w:b w:val="0"/>
          <w:sz w:val="20"/>
        </w:rPr>
        <w:t>La présente promesse est régie par le droit français, notamment les dispositions du Code rural et de la pêche maritime.</w:t>
      </w:r>
    </w:p>
    <w:p>
      <w:r>
        <w:rPr>
          <w:b w:val="0"/>
          <w:sz w:val="20"/>
        </w:rPr>
        <w:t>Les parties s’engagent à coopérer loyalement pour la conclusion du bail rural définitif,</w:t>
      </w:r>
    </w:p>
    <w:p>
      <w:r>
        <w:rPr>
          <w:b w:val="0"/>
          <w:sz w:val="20"/>
        </w:rPr>
        <w:t>et à formaliser toute modification par écrit.</w:t>
      </w:r>
    </w:p>
    <w:p/>
    <w:p/>
    <w:p>
      <w:r>
        <w:rPr>
          <w:b w:val="0"/>
          <w:sz w:val="20"/>
        </w:rPr>
        <w:t>Lieu de signature : _________________________________________</w:t>
      </w:r>
    </w:p>
    <w:p>
      <w:r>
        <w:rPr>
          <w:b w:val="0"/>
          <w:sz w:val="20"/>
        </w:rPr>
        <w:t>Date de signature : 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BAILLEUR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PRENEUR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https://juridique-logement.com/promesse-de-bail-agricole/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https://juridique-logement.com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juridique-logement.com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juridique-logement.com/promesse-de-bail-agricole/" TargetMode="External"/><Relationship Id="rId10" Type="http://schemas.openxmlformats.org/officeDocument/2006/relationships/hyperlink" Target="https://juridique-logemen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