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BAIL EN ZONE TENDUE</w:t>
      </w:r>
    </w:p>
    <w:p/>
    <w:p>
      <w:r>
        <w:rPr>
          <w:b/>
          <w:sz w:val="20"/>
        </w:rPr>
        <w:t>Nom et Prénom du locataire : _________________________________________</w:t>
      </w:r>
    </w:p>
    <w:p>
      <w:r>
        <w:rPr>
          <w:b w:val="0"/>
          <w:sz w:val="20"/>
        </w:rPr>
        <w:t>Adresse du logement loué : _____________________________________________</w:t>
      </w:r>
    </w:p>
    <w:p/>
    <w:p>
      <w:r>
        <w:rPr>
          <w:b/>
          <w:sz w:val="20"/>
        </w:rPr>
        <w:t>Nom et Prénom du bailleur : ___________________________________________</w:t>
      </w:r>
    </w:p>
    <w:p>
      <w:r>
        <w:rPr>
          <w:b w:val="0"/>
          <w:sz w:val="20"/>
        </w:rPr>
        <w:t>Adresse du bailleur : __________________________________________________</w:t>
      </w:r>
    </w:p>
    <w:p/>
    <w:p>
      <w:r>
        <w:rPr>
          <w:b/>
          <w:sz w:val="20"/>
        </w:rPr>
        <w:t>Objet : Résiliation du bail de location en zone tendue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vous informe par la présente de ma décision de résilier le bail de location concernant le logement situé à l’adresse indiquée ci-dessus, conformément aux dispositions spécifiques applicables aux zones tendues au sens de la loi ALUR.</w:t>
      </w:r>
    </w:p>
    <w:p/>
    <w:p>
      <w:r>
        <w:rPr>
          <w:b w:val="0"/>
          <w:sz w:val="20"/>
        </w:rPr>
        <w:t>Conformément à l’article 15-III de la loi n° 89-462 du 6 juillet 1989 modifiée, la durée du préavis est réduite à un mois dans les zones tendues.</w:t>
      </w:r>
    </w:p>
    <w:p/>
    <w:p>
      <w:r>
        <w:rPr>
          <w:b w:val="0"/>
          <w:sz w:val="20"/>
        </w:rPr>
        <w:t>Ainsi, mon préavis commencera à courir à compter de la date de réception de la présente lettre recommandée avec accusé de réception et prendra fin un mois plus tard, soit le ___________________________.</w:t>
      </w:r>
    </w:p>
    <w:p/>
    <w:p>
      <w:r>
        <w:rPr>
          <w:b w:val="0"/>
          <w:sz w:val="20"/>
        </w:rPr>
        <w:t>Je reste à votre disposition pour convenir d’un rendez-vous en vue de l’état des lieux de sortie et de la remise des clés.</w:t>
      </w:r>
    </w:p>
    <w:p/>
    <w:p>
      <w:r>
        <w:rPr>
          <w:b w:val="0"/>
          <w:sz w:val="20"/>
        </w:rPr>
        <w:t>Je vous saurais gré de bien vouloir me communiquer les modalités relatives à la restitution du dépôt de garantie conformément à la réglementation en vigueur.</w:t>
      </w:r>
    </w:p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>
      <w:r>
        <w:rPr>
          <w:b w:val="0"/>
          <w:sz w:val="20"/>
        </w:rPr>
        <w:t>Signature : ______________________________________________________________</w:t>
      </w:r>
    </w:p>
    <w:p/>
    <w:p/>
    <w:p>
      <w:r>
        <w:rPr>
          <w:b w:val="0"/>
          <w:sz w:val="20"/>
        </w:rPr>
        <w:t>Fait à : ____________________________</w:t>
      </w:r>
    </w:p>
    <w:p>
      <w:r>
        <w:rPr>
          <w:b w:val="0"/>
          <w:sz w:val="20"/>
        </w:rPr>
        <w:t>Le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https://juridique-logement.com/modele-resiliation-bail-zone-tendue/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resiliation-bail-zone-tendu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