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RÉSILIATION DE BAIL DE GARAGE PAR LE PROPRIÉTAIRE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 _______________________________________________________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Et</w:t>
      </w:r>
    </w:p>
    <w:p/>
    <w:p>
      <w:r>
        <w:rPr>
          <w:b w:val="0"/>
          <w:sz w:val="20"/>
        </w:rPr>
        <w:t>Le Preneur (Locataire) : ______________________________________________</w:t>
      </w:r>
    </w:p>
    <w:p>
      <w:r>
        <w:rPr>
          <w:b w:val="0"/>
          <w:sz w:val="20"/>
        </w:rPr>
        <w:t>Adresse du locataire : ________________________________________________</w:t>
      </w:r>
    </w:p>
    <w:p/>
    <w:p>
      <w:r>
        <w:rPr>
          <w:b/>
          <w:sz w:val="20"/>
        </w:rPr>
        <w:t>Objet : Résiliation du bail du garage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le bail portant sur le garage situé au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Ce garage vous a été loué en vertu du contrat de bail conclu entre nous.</w:t>
      </w:r>
    </w:p>
    <w:p/>
    <w:p>
      <w:r>
        <w:rPr>
          <w:b w:val="0"/>
          <w:sz w:val="20"/>
        </w:rPr>
        <w:t>Conformément aux dispositions de l’article 15 de la loi n° 89-462 du 6 juillet 1989 tendant à améliorer les rapports locatifs,</w:t>
      </w:r>
    </w:p>
    <w:p>
      <w:r>
        <w:rPr>
          <w:b w:val="0"/>
          <w:sz w:val="20"/>
        </w:rPr>
        <w:t>je vous notifie la résiliation du bail à compter de la réception de cette lettre. Le préavis légal applicable est de trois mois,</w:t>
      </w:r>
    </w:p>
    <w:p>
      <w:r>
        <w:rPr>
          <w:b w:val="0"/>
          <w:sz w:val="20"/>
        </w:rPr>
        <w:t>à moins qu’une durée différente ne soit prévue dans le contrat de bail, auquel cas cette durée sera respectée.</w:t>
      </w:r>
    </w:p>
    <w:p/>
    <w:p>
      <w:r>
        <w:rPr>
          <w:b w:val="0"/>
          <w:sz w:val="20"/>
        </w:rPr>
        <w:t>Je vous invite à libérer les lieux à l’échéance du préavis et à organiser la remise des clés. Un état des lieux contradictoire</w:t>
      </w:r>
    </w:p>
    <w:p>
      <w:r>
        <w:rPr>
          <w:b w:val="0"/>
          <w:sz w:val="20"/>
        </w:rPr>
        <w:t>sera effectué à ce moment. Le dépôt de garantie vous sera restitué conformément aux dispositions légales en vigueur, déduction</w:t>
      </w:r>
    </w:p>
    <w:p>
      <w:r>
        <w:rPr>
          <w:b w:val="0"/>
          <w:sz w:val="20"/>
        </w:rPr>
        <w:t>faite, le cas échéant, des sommes restant dues ou des réparations locatives.</w:t>
      </w:r>
    </w:p>
    <w:p/>
    <w:p>
      <w:r>
        <w:rPr>
          <w:b w:val="0"/>
          <w:sz w:val="20"/>
        </w:rPr>
        <w:t>Je reste à votre disposition pour toute information complémentaire et vous prie d’agréer, Madame, Monsieur, l’expression de mes salutations distinguées.</w:t>
      </w:r>
    </w:p>
    <w:p/>
    <w:p/>
    <w:p>
      <w:r>
        <w:rPr>
          <w:b/>
          <w:sz w:val="20"/>
        </w:rPr>
        <w:t>Signature du Bailleur :</w:t>
      </w:r>
    </w:p>
    <w:p/>
    <w:p/>
    <w:p/>
    <w:p>
      <w:r>
        <w:rPr>
          <w:b w:val="0"/>
          <w:sz w:val="20"/>
        </w:rPr>
        <w:t>Lieu : ____________________________</w:t>
      </w:r>
    </w:p>
    <w:p>
      <w:r>
        <w:rPr>
          <w:b w:val="0"/>
          <w:sz w:val="20"/>
        </w:rPr>
        <w:t>Date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PRENEUR (LOCATAIRE)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https://juridique-logement.com/modele-resiliation-bail-garage-par-le-proprietaire/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resiliation-bail-garage-par-le-proprietai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