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RÉCÉPISSÉ DE REMISE EN MAIN PROPRE</w:t>
      </w:r>
    </w:p>
    <w:p>
      <w:pPr>
        <w:jc w:val="center"/>
      </w:pPr>
      <w:r>
        <w:rPr>
          <w:b/>
          <w:sz w:val="20"/>
        </w:rPr>
        <w:t>— RÉSILIATION DE BAIL —</w:t>
      </w:r>
    </w:p>
    <w:p/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>
      <w:r>
        <w:rPr>
          <w:b/>
          <w:sz w:val="20"/>
        </w:rPr>
        <w:t>En qualité de :</w:t>
      </w:r>
    </w:p>
    <w:p>
      <w:r>
        <w:rPr>
          <w:b w:val="0"/>
          <w:sz w:val="20"/>
        </w:rPr>
        <w:t>☐ Bailleur    ☐ Locataire (cocher la case appropriée)</w:t>
      </w:r>
    </w:p>
    <w:p/>
    <w:p>
      <w:r>
        <w:rPr>
          <w:b/>
          <w:sz w:val="20"/>
        </w:rPr>
        <w:t>Déclare avoir remis en main propre à :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>
      <w:r>
        <w:rPr>
          <w:b/>
          <w:sz w:val="20"/>
        </w:rPr>
        <w:t>Les documents suivants relatifs à la résiliation du bail :</w:t>
      </w:r>
    </w:p>
    <w:p>
      <w:r>
        <w:rPr>
          <w:b w:val="0"/>
          <w:sz w:val="20"/>
        </w:rPr>
        <w:t>☐ Lettre de résiliation du bail</w:t>
      </w:r>
    </w:p>
    <w:p>
      <w:r>
        <w:rPr>
          <w:b w:val="0"/>
          <w:sz w:val="20"/>
        </w:rPr>
        <w:t>☐ État des lieux de sortie</w:t>
      </w:r>
    </w:p>
    <w:p>
      <w:r>
        <w:rPr>
          <w:b w:val="0"/>
          <w:sz w:val="20"/>
        </w:rPr>
        <w:t>☐ Clés du logement</w:t>
      </w:r>
    </w:p>
    <w:p>
      <w:r>
        <w:rPr>
          <w:b w:val="0"/>
          <w:sz w:val="20"/>
        </w:rPr>
        <w:t>☐ Autres documents : ____________________________________________</w:t>
      </w:r>
    </w:p>
    <w:p/>
    <w:p>
      <w:r>
        <w:rPr>
          <w:b/>
          <w:sz w:val="20"/>
        </w:rPr>
        <w:t>Logement concerné :</w:t>
      </w:r>
    </w:p>
    <w:p>
      <w:r>
        <w:rPr>
          <w:b w:val="0"/>
          <w:sz w:val="20"/>
        </w:rPr>
        <w:t>Adresse complète : _______________________________________________</w:t>
      </w:r>
    </w:p>
    <w:p>
      <w:r>
        <w:rPr>
          <w:b w:val="0"/>
          <w:sz w:val="20"/>
        </w:rPr>
        <w:t>Type de logement : _______________________________________________</w:t>
      </w:r>
    </w:p>
    <w:p/>
    <w:p>
      <w:r>
        <w:rPr>
          <w:b/>
          <w:sz w:val="20"/>
        </w:rPr>
        <w:t>Je reconnais avoir remis en main propre les documents et/ou clés susmentionnés à la personne nommée ci-dessus.</w:t>
      </w:r>
    </w:p>
    <w:p/>
    <w:p>
      <w:r>
        <w:rPr>
          <w:b/>
          <w:sz w:val="20"/>
        </w:rPr>
        <w:t>Cette remise intervient dans le cadre de la résiliation du bail portant sur le logement décrit ci-dessus.</w:t>
      </w:r>
    </w:p>
    <w:p/>
    <w:p/>
    <w:p>
      <w:r>
        <w:rPr>
          <w:b w:val="0"/>
          <w:sz w:val="20"/>
        </w:rPr>
        <w:t>Fait à : _________________________________________________________</w:t>
      </w:r>
    </w:p>
    <w:p>
      <w:r>
        <w:rPr>
          <w:b w:val="0"/>
          <w:sz w:val="20"/>
        </w:rPr>
        <w:t>Le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Remettant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Receveur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https://juridique-logement.com/modele-recepisse-de-remise-en-main-propre-resiliation-de-bail/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recepisse-de-remise-en-main-propre-resiliation-de-bail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