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de Téléassistance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</w:t>
      </w:r>
    </w:p>
    <w:p>
      <w:r>
        <w:rPr>
          <w:b w:val="0"/>
          <w:sz w:val="20"/>
        </w:rPr>
        <w:t>Numéro de téléphone : 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/>
    <w:p>
      <w:r>
        <w:rPr>
          <w:b/>
          <w:sz w:val="20"/>
        </w:rPr>
        <w:t>Service Client Téléassistance</w:t>
      </w:r>
    </w:p>
    <w:p>
      <w:r>
        <w:rPr>
          <w:b w:val="0"/>
          <w:sz w:val="20"/>
        </w:rPr>
        <w:t>Nom de l’entreprise : 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</w:t>
      </w:r>
    </w:p>
    <w:p/>
    <w:p/>
    <w:p>
      <w:r>
        <w:rPr>
          <w:b/>
          <w:sz w:val="20"/>
        </w:rPr>
        <w:t>Objet : Résiliation de mon contrat de téléassistance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mon contrat de téléassistance n° _______________, souscrit auprès de votre société.</w:t>
      </w:r>
    </w:p>
    <w:p/>
    <w:p>
      <w:r>
        <w:rPr>
          <w:b w:val="0"/>
          <w:sz w:val="20"/>
        </w:rPr>
        <w:t>Conformément aux conditions générales de vente et à la législation en vigueur, je souhaite que cette résiliation prenne effet dans les délais contractuels et légaux.</w:t>
      </w:r>
    </w:p>
    <w:p/>
    <w:p>
      <w:r>
        <w:rPr>
          <w:b w:val="0"/>
          <w:sz w:val="20"/>
        </w:rPr>
        <w:t>Je vous remercie de bien vouloir me confirmer la prise en compte de cette résiliation par écrit, ainsi que la date effective de fin de contrat.</w:t>
      </w:r>
    </w:p>
    <w:p/>
    <w:p>
      <w:r>
        <w:rPr>
          <w:b w:val="0"/>
          <w:sz w:val="20"/>
        </w:rPr>
        <w:t>Je vous prie également de cesser toute facturation à compter de cette date et de m’adresser, le cas échéant, un décompte de solde ou remboursement.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https://juridique-logement.com/modele-lettre-resiliation-teleassistance/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resiliation-teleassistanc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