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SFR Box</w:t>
      </w:r>
    </w:p>
    <w:p/>
    <w:p>
      <w:r>
        <w:rPr>
          <w:b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>
      <w:r>
        <w:rPr>
          <w:b/>
          <w:sz w:val="20"/>
        </w:rPr>
        <w:t>Service Client SFR</w:t>
      </w:r>
    </w:p>
    <w:p>
      <w:r>
        <w:rPr>
          <w:b w:val="0"/>
          <w:sz w:val="20"/>
        </w:rPr>
        <w:t>TSA 30144</w:t>
      </w:r>
    </w:p>
    <w:p>
      <w:r>
        <w:rPr>
          <w:b w:val="0"/>
          <w:sz w:val="20"/>
        </w:rPr>
        <w:t>91092 Évry Cedex</w:t>
      </w:r>
    </w:p>
    <w:p/>
    <w:p/>
    <w:p>
      <w:r>
        <w:rPr>
          <w:b/>
          <w:sz w:val="20"/>
        </w:rPr>
        <w:t>Objet : Résiliation de mon abonnement SFR Box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résilier mon abonnement SFR Box lié au contrat n° ____________________________, souscrit auprès de votre société.</w:t>
      </w:r>
    </w:p>
    <w:p/>
    <w:p>
      <w:r>
        <w:rPr>
          <w:b w:val="0"/>
          <w:sz w:val="20"/>
        </w:rPr>
        <w:t>Conformément aux conditions générales de vente et à l’article L. 121-84-2 du Code de la consommation, je vous demande de prendre en compte cette résiliation sans frais au terme de la période d’engagement ou conformément aux modalités prévues dans mon contrat.</w:t>
      </w:r>
    </w:p>
    <w:p/>
    <w:p>
      <w:r>
        <w:rPr>
          <w:b w:val="0"/>
          <w:sz w:val="20"/>
        </w:rPr>
        <w:t>Je vous prie de bien vouloir m’adresser un courrier ou un mail confirmant la prise en compte de cette résiliation ainsi que la date effective de fin de contrat.</w:t>
      </w:r>
    </w:p>
    <w:p/>
    <w:p>
      <w:r>
        <w:rPr>
          <w:b w:val="0"/>
          <w:sz w:val="20"/>
        </w:rPr>
        <w:t>Je vous restituerai les équipements (box, décodeur, etc.) dans les meilleurs délais suivant les instructions que vous me communiquerez.</w:t>
      </w:r>
    </w:p>
    <w:p/>
    <w:p>
      <w:r>
        <w:rPr>
          <w:b w:val="0"/>
          <w:sz w:val="20"/>
        </w:rPr>
        <w:t>Je vous remercie de faire le nécessaire et reste à votre disposition pour tout renseignement complémentaire.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Lieu : ________________________________________________</w:t>
      </w:r>
    </w:p>
    <w:p>
      <w:r>
        <w:rPr>
          <w:b w:val="0"/>
          <w:sz w:val="20"/>
        </w:rPr>
        <w:t>Date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Réception par SFR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Réception par 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Date et cachet : ____________________</w:t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Date : ____________________________</w:t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https://juridique-logement.com/modele-lettre-resiliation-sfr-box/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sfr-box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