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RÉSILIATION DE CONTRAT D’EXCLUSIVITÉ AVEC UNE AGENCE IMMOBILIÈRE</w:t>
      </w:r>
    </w:p>
    <w:p/>
    <w:p/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Téléphone : ___________________________________________________</w:t>
      </w:r>
    </w:p>
    <w:p>
      <w:r>
        <w:rPr>
          <w:b w:val="0"/>
          <w:sz w:val="20"/>
        </w:rPr>
        <w:t>Adresse e-mail : _______________________________________________</w:t>
      </w:r>
    </w:p>
    <w:p/>
    <w:p/>
    <w:p>
      <w:r>
        <w:rPr>
          <w:b w:val="0"/>
          <w:sz w:val="20"/>
        </w:rPr>
        <w:t>Agence Immobilière : 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À l’attention de : ______________________________________________</w:t>
      </w:r>
    </w:p>
    <w:p/>
    <w:p/>
    <w:p>
      <w:r>
        <w:rPr>
          <w:b/>
          <w:sz w:val="20"/>
        </w:rPr>
        <w:t>Objet : Résiliation du contrat d’exclusivité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le contrat d’exclusivité que nous avons conclu concernant la vente/le mandat du bien immobilier situé à 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Conformément aux dispositions légales et contractuelles en vigueur, je vous notifie cette résiliation à compter de sa réception, en respectant le préavis prévu dans le contrat.</w:t>
      </w:r>
    </w:p>
    <w:p/>
    <w:p>
      <w:r>
        <w:rPr>
          <w:b w:val="0"/>
          <w:sz w:val="20"/>
        </w:rPr>
        <w:t>Je vous remercie de bien vouloir prendre acte de cette décision et de cesser toute démarche commerciale liée à ce mandat exclusif.</w:t>
      </w:r>
    </w:p>
    <w:p/>
    <w:p>
      <w:r>
        <w:rPr>
          <w:b w:val="0"/>
          <w:sz w:val="20"/>
        </w:rPr>
        <w:t>Je reste à votre disposition pour toute formalité nécessaire à la bonne fin de notre collaboration.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/>
    <w:p/>
    <w:p>
      <w:r>
        <w:rPr>
          <w:b w:val="0"/>
          <w:sz w:val="20"/>
        </w:rPr>
        <w:t>Lieu : _________________________________________________________</w:t>
      </w:r>
    </w:p>
    <w:p>
      <w:r>
        <w:rPr>
          <w:b w:val="0"/>
          <w:sz w:val="20"/>
        </w:rPr>
        <w:t>Date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Agence Immobilière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du représentant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https://juridique-logement.com/modele-lettre-resiliation-contrat-exclusivite-agence-immobiliere/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lettre-resiliation-contrat-exclusivite-agence-immobilier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