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RÉSILIATION DE CONTRAT DE BOX DE STOCKAGE</w:t>
      </w:r>
    </w:p>
    <w:p/>
    <w:p/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Code postal et Ville : ___________________________________________</w:t>
      </w:r>
    </w:p>
    <w:p>
      <w:r>
        <w:rPr>
          <w:b w:val="0"/>
          <w:sz w:val="20"/>
        </w:rPr>
        <w:t>Téléphone : _____________________________________________________</w:t>
      </w:r>
    </w:p>
    <w:p>
      <w:r>
        <w:rPr>
          <w:b w:val="0"/>
          <w:sz w:val="20"/>
        </w:rPr>
        <w:t>E-mail : ________________________________________________________</w:t>
      </w:r>
    </w:p>
    <w:p/>
    <w:p/>
    <w:p>
      <w:r>
        <w:rPr>
          <w:b w:val="0"/>
          <w:sz w:val="20"/>
        </w:rPr>
        <w:t>Nom de l’entreprise de location : ________________________________</w:t>
      </w:r>
    </w:p>
    <w:p>
      <w:r>
        <w:rPr>
          <w:b w:val="0"/>
          <w:sz w:val="20"/>
        </w:rPr>
        <w:t>Service Résiliation / Service Client : 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Code postal et Ville : ___________________________________________</w:t>
      </w:r>
    </w:p>
    <w:p/>
    <w:p/>
    <w:p>
      <w:r>
        <w:rPr>
          <w:b/>
          <w:sz w:val="20"/>
        </w:rPr>
        <w:t>Objet : Résiliation du contrat de location de box de stockage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vous informe par la présente de ma volonté de résilier le contrat de location du box de stockage que j’occupe actuellement au sein de votre établissement.</w:t>
      </w:r>
    </w:p>
    <w:p/>
    <w:p>
      <w:r>
        <w:rPr>
          <w:b w:val="0"/>
          <w:sz w:val="20"/>
        </w:rPr>
        <w:t>Conformément aux dispositions contractuelles et à la législation en vigueur, cette résiliation prendra effet à l’issue du préavis prévu dans le contrat.</w:t>
      </w:r>
    </w:p>
    <w:p/>
    <w:p>
      <w:r>
        <w:rPr>
          <w:b w:val="0"/>
          <w:sz w:val="20"/>
        </w:rPr>
        <w:t>Je vous remercie de bien vouloir me confirmer la prise en compte de cette résiliation et de m’indiquer les modalités de restitution du box et de la remise des clés.</w:t>
      </w:r>
    </w:p>
    <w:p/>
    <w:p>
      <w:r>
        <w:rPr>
          <w:b w:val="0"/>
          <w:sz w:val="20"/>
        </w:rPr>
        <w:t>Je reste à votre disposition pour toute information complémentaire.</w:t>
      </w:r>
    </w:p>
    <w:p/>
    <w:p/>
    <w:p>
      <w:r>
        <w:rPr>
          <w:b w:val="0"/>
          <w:sz w:val="20"/>
        </w:rPr>
        <w:t>Veuillez agréer, Madame, Monsieur, l’expression de mes salutations distinguées.</w:t>
      </w:r>
    </w:p>
    <w:p/>
    <w:p/>
    <w:p/>
    <w:p/>
    <w:p>
      <w:r>
        <w:rPr>
          <w:b w:val="0"/>
          <w:sz w:val="20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Lieu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https://juridique-logement.com/modele-lettre-resiliation-box-stockage/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lettre-resiliation-box-stockag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