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BAIL COMMERCIAL AVANT TERME</w:t>
      </w:r>
    </w:p>
    <w:p/>
    <w:p/>
    <w:p>
      <w:r>
        <w:rPr>
          <w:b w:val="0"/>
          <w:sz w:val="20"/>
        </w:rPr>
        <w:t>Nom / Société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- Ville : 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/>
    <w:p>
      <w:r>
        <w:rPr>
          <w:b/>
          <w:sz w:val="20"/>
        </w:rPr>
        <w:t>À</w:t>
      </w:r>
    </w:p>
    <w:p>
      <w:r>
        <w:rPr>
          <w:b w:val="0"/>
          <w:sz w:val="20"/>
        </w:rPr>
        <w:t>Nom / Société du bailleur : 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- Ville : ___________________________________________</w:t>
      </w:r>
    </w:p>
    <w:p/>
    <w:p/>
    <w:p>
      <w:r>
        <w:rPr>
          <w:b/>
          <w:sz w:val="20"/>
        </w:rPr>
        <w:t>Objet : Résiliation anticipée du bail commercial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anticipativement le bail commercial portant sur les locaux situés au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Conformément aux dispositions prévues dans le contrat de bail et au regard des règles applicables en droit français, cette résiliation prendra effet à compter du jour suivant la période de préavis légale ou contractuelle.</w:t>
      </w:r>
    </w:p>
    <w:p/>
    <w:p>
      <w:r>
        <w:rPr>
          <w:b w:val="0"/>
          <w:sz w:val="20"/>
        </w:rPr>
        <w:t>Je m’engage, d’ici cette date, à respecter toutes les obligations relatives à l’entretien des locaux et à permettre la visite de ces derniers en vue d’une éventuelle relocation.</w:t>
      </w:r>
    </w:p>
    <w:p/>
    <w:p>
      <w:r>
        <w:rPr>
          <w:b w:val="0"/>
          <w:sz w:val="20"/>
        </w:rPr>
        <w:t>Je vous prie de bien vouloir me confirmer la bonne réception de cette notification et m’informer des modalités pratiques concernant la remise des clés et l’état des lieux de sortie.</w:t>
      </w:r>
    </w:p>
    <w:p/>
    <w:p>
      <w:r>
        <w:rPr>
          <w:b w:val="0"/>
          <w:sz w:val="20"/>
        </w:rPr>
        <w:t>Je reste à votre disposition pour tout renseignement complémentaire et vous prie d’agréer, Madame, Monsieur, l’expression de mes salutations distinguées.</w:t>
      </w:r>
    </w:p>
    <w:p/>
    <w:p/>
    <w:p>
      <w:r>
        <w:rPr>
          <w:b w:val="0"/>
          <w:sz w:val="20"/>
        </w:rPr>
        <w:t>Signature : ______________________________________</w:t>
      </w:r>
    </w:p>
    <w:p/>
    <w:p/>
    <w:p/>
    <w:p>
      <w:r>
        <w:rPr>
          <w:b w:val="0"/>
          <w:sz w:val="20"/>
        </w:rPr>
        <w:t>Fait à : ___________________________</w:t>
      </w:r>
    </w:p>
    <w:p>
      <w:r>
        <w:rPr>
          <w:b w:val="0"/>
          <w:sz w:val="20"/>
        </w:rPr>
        <w:t>Le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https://juridique-logement.com/modele-lettre-resiliation-bail-commercial-avant-terme/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bail-commercial-avant-term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