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AMIABLE DU BAIL COMMERCIAL</w:t>
      </w:r>
    </w:p>
    <w:p/>
    <w:p/>
    <w:p>
      <w:r>
        <w:rPr>
          <w:b w:val="0"/>
          <w:sz w:val="20"/>
        </w:rPr>
        <w:t>Nom et prénom / Raison sociale : 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/>
    <w:p>
      <w:r>
        <w:rPr>
          <w:b w:val="0"/>
          <w:sz w:val="20"/>
        </w:rPr>
        <w:t>Nom et prénom / Raison sociale du Bailleur : 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/>
    <w:p>
      <w:r>
        <w:rPr>
          <w:b/>
          <w:sz w:val="20"/>
        </w:rPr>
        <w:t>Objet : Résiliation amiable du bail commercial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je/Nous, soussigné(s), locataire(s) des locaux situés au 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vous informe/infomons de notre volonté de résilier d’un commun accord le bail commercial liant les parties pour ces locaux.</w:t>
      </w:r>
    </w:p>
    <w:p/>
    <w:p>
      <w:r>
        <w:rPr>
          <w:b w:val="0"/>
          <w:sz w:val="20"/>
        </w:rPr>
        <w:t>Conformément aux dispositions des articles L.145-1 et suivants du Code de commerce,</w:t>
      </w:r>
    </w:p>
    <w:p>
      <w:r>
        <w:rPr>
          <w:b w:val="0"/>
          <w:sz w:val="20"/>
        </w:rPr>
        <w:t>et compte tenu de notre accord mutuel, nous convenons que la résiliation prendra effet au plus tard :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Je/Nous m’engage(mes) à libérer les locaux à cette date, en bon état, conformément aux obligations locatives,</w:t>
      </w:r>
    </w:p>
    <w:p>
      <w:r>
        <w:rPr>
          <w:b w:val="0"/>
          <w:sz w:val="20"/>
        </w:rPr>
        <w:t>et à remettre les clés en votre possession.</w:t>
      </w:r>
    </w:p>
    <w:p/>
    <w:p>
      <w:r>
        <w:rPr>
          <w:b w:val="0"/>
          <w:sz w:val="20"/>
        </w:rPr>
        <w:t>Je/Nous vous remercie de bien vouloir me/nous confirmer la prise en compte de cette résiliation à la date indiquée,</w:t>
      </w:r>
    </w:p>
    <w:p>
      <w:r>
        <w:rPr>
          <w:b w:val="0"/>
          <w:sz w:val="20"/>
        </w:rPr>
        <w:t>ainsi que les modalités de restitution du dépôt de garantie, le cas échéant.</w:t>
      </w:r>
    </w:p>
    <w:p/>
    <w:p>
      <w:r>
        <w:rPr>
          <w:b w:val="0"/>
          <w:sz w:val="20"/>
        </w:rPr>
        <w:t>Je/Nous reste(restons) à votre disposition pour convenir d’un rendez-vous afin d’établir un état des lieux de sortie.</w:t>
      </w:r>
    </w:p>
    <w:p/>
    <w:p>
      <w:r>
        <w:rPr>
          <w:b w:val="0"/>
          <w:sz w:val="20"/>
        </w:rPr>
        <w:t>Je/Nous vous prie(prions) d’agréer, Madame, Monsieur, l’expression de mes/nos salutations distinguées.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locataire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bailleur 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https://juridique-logement.com/modele-lettre-resiliation-bail-commercial-amiable/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bail-commercial-amiab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