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BAIL AVEC PRÉAVIS D’UN MOIS</w:t>
      </w:r>
    </w:p>
    <w:p/>
    <w:p/>
    <w:p>
      <w:r>
        <w:rPr>
          <w:b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/>
    <w:p/>
    <w:p>
      <w:r>
        <w:rPr>
          <w:b/>
          <w:sz w:val="20"/>
        </w:rPr>
        <w:t>Nom et prénom du bailleur : _________________________________________</w:t>
      </w:r>
    </w:p>
    <w:p>
      <w:r>
        <w:rPr>
          <w:b w:val="0"/>
          <w:sz w:val="20"/>
        </w:rPr>
        <w:t>Adresse du bailleur : ________________________________________________</w:t>
      </w:r>
    </w:p>
    <w:p>
      <w:r>
        <w:rPr>
          <w:b w:val="0"/>
          <w:sz w:val="20"/>
        </w:rPr>
        <w:t>Code postal et ville : _______________________________________________</w:t>
      </w:r>
    </w:p>
    <w:p/>
    <w:p/>
    <w:p>
      <w:r>
        <w:rPr>
          <w:b/>
          <w:sz w:val="20"/>
        </w:rPr>
        <w:t>Objet : Résiliation du bail de location avec préavis d’un mois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contrat de location portant sur le logement situé à l’adresse suivante :</w:t>
      </w:r>
    </w:p>
    <w:p>
      <w:r>
        <w:rPr>
          <w:b w:val="0"/>
          <w:sz w:val="20"/>
        </w:rPr>
        <w:t>__ __ __ __ __ __ __ __ __ __ __ __ __ __ __ __ __ __ __ __ __ __ __ __</w:t>
      </w:r>
    </w:p>
    <w:p/>
    <w:p>
      <w:r>
        <w:rPr>
          <w:b w:val="0"/>
          <w:sz w:val="20"/>
        </w:rPr>
        <w:t>Conformément à la loi du 6 juillet 1989 régissant les rapports locatifs, je respecte un délai de préavis d’un mois, à compter de la réception de cette lettre recommandée avec accusé de réception.</w:t>
      </w:r>
    </w:p>
    <w:p/>
    <w:p>
      <w:r>
        <w:rPr>
          <w:b w:val="0"/>
          <w:sz w:val="20"/>
        </w:rPr>
        <w:t>Je vous remercie de bien vouloir me contacter afin de convenir d’une date pour l’état des lieux de sortie et la remise des clés.</w:t>
      </w:r>
    </w:p>
    <w:p/>
    <w:p>
      <w:r>
        <w:rPr>
          <w:b w:val="0"/>
          <w:sz w:val="20"/>
        </w:rPr>
        <w:t>Je reste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https://juridique-logement.com/modele-lettre-resiliation-bail-1-mois/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bail-1-mois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