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Modèle de Lettre de Résiliation d’Assurance Copropriété</w:t>
      </w:r>
    </w:p>
    <w:p/>
    <w:p/>
    <w:p>
      <w:r>
        <w:rPr>
          <w:b w:val="0"/>
          <w:sz w:val="20"/>
        </w:rPr>
        <w:t>Nom de l’Assureur : _____________________________________________________</w:t>
      </w:r>
    </w:p>
    <w:p>
      <w:r>
        <w:rPr>
          <w:b w:val="0"/>
          <w:sz w:val="20"/>
        </w:rPr>
        <w:t>Adresse de l’Assureur : __________________________________________________</w:t>
      </w:r>
    </w:p>
    <w:p/>
    <w:p/>
    <w:p>
      <w:r>
        <w:rPr>
          <w:b w:val="0"/>
          <w:sz w:val="20"/>
        </w:rPr>
        <w:t>Nom du copropriétaire ou du syndic : ____________________________________</w:t>
      </w:r>
    </w:p>
    <w:p>
      <w:r>
        <w:rPr>
          <w:b w:val="0"/>
          <w:sz w:val="20"/>
        </w:rPr>
        <w:t>Adresse : ________________________________________________________________</w:t>
      </w:r>
    </w:p>
    <w:p>
      <w:r>
        <w:rPr>
          <w:b w:val="0"/>
          <w:sz w:val="20"/>
        </w:rPr>
        <w:t>Code postal et Ville : ____________________________________________________</w:t>
      </w:r>
    </w:p>
    <w:p>
      <w:r>
        <w:rPr>
          <w:b w:val="0"/>
          <w:sz w:val="20"/>
        </w:rPr>
        <w:t>Numéro de contrat d’assurance : ___________________________________________</w:t>
      </w:r>
    </w:p>
    <w:p>
      <w:r>
        <w:rPr>
          <w:b w:val="0"/>
          <w:sz w:val="20"/>
        </w:rPr>
        <w:t>Référence client : _______________________________________________________</w:t>
      </w:r>
    </w:p>
    <w:p/>
    <w:p/>
    <w:p>
      <w:r>
        <w:rPr>
          <w:b/>
          <w:sz w:val="20"/>
        </w:rPr>
        <w:t>Objet : Résiliation du contrat d’assurance copropriété</w:t>
      </w:r>
    </w:p>
    <w:p/>
    <w:p>
      <w:r>
        <w:rPr>
          <w:b w:val="0"/>
          <w:sz w:val="20"/>
        </w:rPr>
        <w:t>Madame, Monsieur,</w:t>
      </w:r>
    </w:p>
    <w:p/>
    <w:p>
      <w:r>
        <w:rPr>
          <w:b w:val="0"/>
          <w:sz w:val="20"/>
        </w:rPr>
        <w:t>Par la présente, je vous informe de ma décision de résilier le contrat d’assurance copropriété référencé ci-dessus, souscrit auprès de votre compagnie.</w:t>
      </w:r>
    </w:p>
    <w:p/>
    <w:p>
      <w:r>
        <w:rPr>
          <w:b w:val="0"/>
          <w:sz w:val="20"/>
        </w:rPr>
        <w:t>Conformément aux dispositions des articles L113-12 et suivants du Code des assurances, cette résiliation prendra effet à l’échéance annuelle du contrat, soit un délai de préavis de deux mois avant cette échéance, sans qu’aucune justification ne soit nécessaire.</w:t>
      </w:r>
    </w:p>
    <w:p/>
    <w:p>
      <w:r>
        <w:rPr>
          <w:b w:val="0"/>
          <w:sz w:val="20"/>
        </w:rPr>
        <w:t>Je vous prie de bien vouloir prendre acte de cette résiliation et de m’adresser un courrier confirmant la date effective de fin de contrat ainsi que le solde éventuel de toute prime due.</w:t>
      </w:r>
    </w:p>
    <w:p/>
    <w:p>
      <w:r>
        <w:rPr>
          <w:b w:val="0"/>
          <w:sz w:val="20"/>
        </w:rPr>
        <w:t>Je vous remercie de l’attention portée à ce courrier et reste à votre disposition pour toute information complémentaire.</w:t>
      </w:r>
    </w:p>
    <w:p/>
    <w:p>
      <w:r>
        <w:rPr>
          <w:b w:val="0"/>
          <w:sz w:val="20"/>
        </w:rPr>
        <w:t>Veuillez agréer, Madame, Monsieur, l’expression de mes salutations distinguées.</w:t>
      </w:r>
    </w:p>
    <w:p/>
    <w:p/>
    <w:p/>
    <w:p>
      <w:r>
        <w:rPr>
          <w:b w:val="0"/>
          <w:sz w:val="20"/>
        </w:rPr>
        <w:t>Signature :</w:t>
      </w:r>
    </w:p>
    <w:p/>
    <w:p/>
    <w:p>
      <w:r>
        <w:rPr>
          <w:b w:val="0"/>
          <w:sz w:val="20"/>
        </w:rPr>
        <w:t>Lieu : ____________________________</w:t>
      </w:r>
    </w:p>
    <w:p>
      <w:r>
        <w:rPr>
          <w:b w:val="0"/>
          <w:sz w:val="20"/>
        </w:rPr>
        <w:t>Date : 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Nom et Signature du copropriétaire ou syndic</w:t>
            </w:r>
          </w:p>
        </w:tc>
        <w:tc>
          <w:tcPr>
            <w:tcW w:type="dxa" w:w="4986"/>
            <w:tcBorders>
              <w:top w:val="nil"/>
              <w:left w:val="nil"/>
              <w:bottom w:val="nil"/>
              <w:right w:val="nil"/>
              <w:insideH w:val="nil"/>
              <w:insideV w:val="nil"/>
            </w:tcBorders>
          </w:tcPr>
          <w:p>
            <w:pPr>
              <w:jc w:val="center"/>
            </w:pPr>
            <w:r>
              <w:t>Cachet de la copropriété (le cas échéant)</w:t>
            </w:r>
          </w:p>
        </w:tc>
      </w:tr>
      <w:tr>
        <w:tc>
          <w:tcPr>
            <w:tcW w:type="dxa" w:w="4986"/>
            <w:tcBorders>
              <w:top w:val="nil"/>
              <w:left w:val="nil"/>
              <w:bottom w:val="nil"/>
              <w:right w:val="nil"/>
              <w:insideH w:val="nil"/>
              <w:insideV w:val="nil"/>
            </w:tcBorders>
          </w:tcPr>
          <w:p>
            <w:pPr>
              <w:jc w:val="center"/>
            </w:pPr>
            <w:r>
              <w:br/>
              <w:br/>
              <w:t>________________________________</w:t>
            </w:r>
          </w:p>
        </w:tc>
        <w:tc>
          <w:tcPr>
            <w:tcW w:type="dxa" w:w="4986"/>
            <w:tcBorders>
              <w:top w:val="nil"/>
              <w:left w:val="nil"/>
              <w:bottom w:val="nil"/>
              <w:right w:val="nil"/>
              <w:insideH w:val="nil"/>
              <w:insideV w:val="nil"/>
            </w:tcBorders>
          </w:tcPr>
          <w:p>
            <w:pPr>
              <w:jc w:val="center"/>
            </w:pPr>
            <w:r>
              <w:br/>
              <w:br/>
              <w:t>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https://juridique-logement.com/modele-lettre-resiliation-assurance-copropriete/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https://juridique-logement.com</w:t>
        </w:r>
      </w:hyperlink>
    </w:p>
    <w:p>
      <w:pPr>
        <w:jc w:val="center"/>
      </w:pPr>
      <w:r>
        <w:rPr>
          <w:color w:val="808080"/>
          <w:sz w:val="20"/>
        </w:rPr>
        <w:t>Ce modèle est destiné exclusivement à un usage personnel et non commercial.</w:t>
        <w:br/>
        <w:t>Toute diffusion ou publication doit obligatoirement mentionner la source. © juridique-logement.com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logement.com/modele-lettre-resiliation-assurance-copropriete/" TargetMode="External"/><Relationship Id="rId10" Type="http://schemas.openxmlformats.org/officeDocument/2006/relationships/hyperlink" Target="https://juridique-logem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