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L’AIDE À DOMICILE</w:t>
      </w:r>
    </w:p>
    <w:p/>
    <w:p/>
    <w:p>
      <w:r>
        <w:rPr>
          <w:b w:val="0"/>
          <w:sz w:val="20"/>
        </w:rPr>
        <w:t>Nom Prénom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- Ville : 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/>
    <w:p>
      <w:r>
        <w:rPr>
          <w:b w:val="0"/>
          <w:sz w:val="20"/>
        </w:rPr>
        <w:t>Nom de l’organisme ou du professionnel : 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- Ville : ________________________________________________</w:t>
      </w:r>
    </w:p>
    <w:p/>
    <w:p/>
    <w:p>
      <w:r>
        <w:rPr>
          <w:b/>
          <w:sz w:val="20"/>
        </w:rPr>
        <w:t>Objet : Résiliation de mon contrat/prestation d’aide à domicile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contrat/prestation d’aide à domicile dont je bénéficie auprès de votre service.</w:t>
      </w:r>
    </w:p>
    <w:p/>
    <w:p>
      <w:r>
        <w:rPr>
          <w:b w:val="0"/>
          <w:sz w:val="20"/>
        </w:rPr>
        <w:t>Conformément à nos accords et aux dispositions légales en vigueur, cette résiliation prendra effet à l’issue du préavis réglementaire applicable.</w:t>
      </w:r>
    </w:p>
    <w:p/>
    <w:p>
      <w:r>
        <w:rPr>
          <w:b w:val="0"/>
          <w:sz w:val="20"/>
        </w:rPr>
        <w:t>Je vous remercie de bien vouloir prendre en compte cette demande et de m’adresser une confirmation écrite de la prise en compte de cette résiliation.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_______________________________________________</w:t>
      </w:r>
    </w:p>
    <w:p>
      <w:r>
        <w:rPr>
          <w:b w:val="0"/>
          <w:sz w:val="20"/>
        </w:rPr>
        <w:t>Date : _______________________________________________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l’usager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l’organisme/professionnel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https://juridique-logement.com/modele-lettre-resiliation-aide-a-domicile/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aide-a-domici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