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VISITE D’APPARTEMENT</w:t>
      </w:r>
    </w:p>
    <w:p/>
    <w:p/>
    <w:p>
      <w:r>
        <w:rPr>
          <w:b/>
          <w:sz w:val="20"/>
        </w:rPr>
        <w:t>Objet : Demande de visite pour appartement à louer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contacter afin de solliciter une visite de l’appartement que vous proposez à la location.</w:t>
      </w:r>
    </w:p>
    <w:p>
      <w:r>
        <w:rPr>
          <w:b w:val="0"/>
          <w:sz w:val="20"/>
        </w:rPr>
        <w:t>Intéressé(e) par ce logement, je souhaiterais pouvoir le découvrir en personne afin de mieux évaluer s’il correspond à mes besoins.</w:t>
      </w:r>
    </w:p>
    <w:p/>
    <w:p>
      <w:r>
        <w:rPr>
          <w:b w:val="0"/>
          <w:sz w:val="20"/>
        </w:rPr>
        <w:t>Je vous serais reconnaissant(e) de bien vouloir me communiquer vos disponibilités pour organiser cette visite à une date et une heure qui vous conviendront.</w:t>
      </w:r>
    </w:p>
    <w:p>
      <w:r>
        <w:rPr>
          <w:b w:val="0"/>
          <w:sz w:val="20"/>
        </w:rPr>
        <w:t>Par ailleurs, je reste à votre disposition pour tout renseignement complémentaire que vous jugerez utile.</w:t>
      </w:r>
    </w:p>
    <w:p/>
    <w:p>
      <w:r>
        <w:rPr>
          <w:b/>
          <w:sz w:val="20"/>
        </w:rPr>
        <w:t>Je vous prie de trouver ci-dessous mes coordonnées pour faciliter la prise de contact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 w:val="0"/>
          <w:sz w:val="20"/>
        </w:rPr>
        <w:t>Dans l’attente de votre retour, je vous prie d’agréer, Madame, Monsieur, l’expression de mes salutations distinguées.</w:t>
      </w:r>
    </w:p>
    <w:p/>
    <w:p/>
    <w:p>
      <w:r>
        <w:rPr>
          <w:b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https://juridique-logement.com/modele-lettre-demande-visite-appartement/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demande-visite-appartemen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