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 Demande de Régularisation de Charges</w:t>
      </w:r>
    </w:p>
    <w:p/>
    <w:p/>
    <w:p>
      <w:r>
        <w:rPr>
          <w:b w:val="0"/>
          <w:sz w:val="20"/>
        </w:rPr>
        <w:t>Nom et prénom : ________________________________________________</w:t>
      </w:r>
    </w:p>
    <w:p>
      <w:r>
        <w:rPr>
          <w:b w:val="0"/>
          <w:sz w:val="20"/>
        </w:rPr>
        <w:t>Adresse : _____________________________________________________</w:t>
      </w:r>
    </w:p>
    <w:p>
      <w:r>
        <w:rPr>
          <w:b w:val="0"/>
          <w:sz w:val="20"/>
        </w:rPr>
        <w:t>Code postal et ville : _________________________________________</w:t>
      </w:r>
    </w:p>
    <w:p>
      <w:r>
        <w:rPr>
          <w:b w:val="0"/>
          <w:sz w:val="20"/>
        </w:rPr>
        <w:t>Téléphone : ___________________________________________________</w:t>
      </w:r>
    </w:p>
    <w:p>
      <w:r>
        <w:rPr>
          <w:b w:val="0"/>
          <w:sz w:val="20"/>
        </w:rPr>
        <w:t>Adresse e-mail : _____________________________________________</w:t>
      </w:r>
    </w:p>
    <w:p/>
    <w:p/>
    <w:p>
      <w:r>
        <w:rPr>
          <w:b w:val="0"/>
          <w:sz w:val="20"/>
        </w:rPr>
        <w:t>Nom du syndic / Gestionnaire : ________________________________</w:t>
      </w:r>
    </w:p>
    <w:p>
      <w:r>
        <w:rPr>
          <w:b w:val="0"/>
          <w:sz w:val="20"/>
        </w:rPr>
        <w:t>Adresse : _____________________________________________________</w:t>
      </w:r>
    </w:p>
    <w:p>
      <w:r>
        <w:rPr>
          <w:b w:val="0"/>
          <w:sz w:val="20"/>
        </w:rPr>
        <w:t>Code postal et ville : _________________________________________</w:t>
      </w:r>
    </w:p>
    <w:p/>
    <w:p/>
    <w:p>
      <w:r>
        <w:rPr>
          <w:b/>
          <w:sz w:val="20"/>
        </w:rPr>
        <w:t>Objet : Demande de régularisation des charges de copropriété</w:t>
      </w:r>
    </w:p>
    <w:p/>
    <w:p>
      <w:r>
        <w:rPr>
          <w:b w:val="0"/>
          <w:sz w:val="20"/>
        </w:rPr>
        <w:t>Madame, Monsieur,</w:t>
      </w:r>
    </w:p>
    <w:p/>
    <w:p>
      <w:r>
        <w:rPr>
          <w:b w:val="0"/>
          <w:sz w:val="20"/>
        </w:rPr>
        <w:t>Je suis copropriétaire du lot numéro ______ de la copropriété située au :</w:t>
      </w:r>
    </w:p>
    <w:p>
      <w:r>
        <w:rPr>
          <w:b w:val="0"/>
          <w:sz w:val="20"/>
        </w:rPr>
        <w:t>______________________________________________________________.</w:t>
      </w:r>
    </w:p>
    <w:p/>
    <w:p>
      <w:r>
        <w:rPr>
          <w:b w:val="0"/>
          <w:sz w:val="20"/>
        </w:rPr>
        <w:t>Par la présente, je souhaite attirer votre attention sur le fait que je n'ai pas reçu le décompte détaillé des charges de copropriété pour la période en cours conformément aux dispositions de l'article 21 de la loi n° 65-557 du 10 juillet 1965 fixant le statut de la copropriété des immeubles bâtis.</w:t>
      </w:r>
    </w:p>
    <w:p/>
    <w:p>
      <w:r>
        <w:rPr>
          <w:b w:val="0"/>
          <w:sz w:val="20"/>
        </w:rPr>
        <w:t>Conformément à l'article 18-2 de la loi précitée, je vous demande de bien vouloir me transmettre dans les plus brefs délais le relevé détaillé des charges relatives à mon lot, afin que je puisse régulariser ma situation financière.</w:t>
      </w:r>
    </w:p>
    <w:p/>
    <w:p>
      <w:r>
        <w:rPr>
          <w:b w:val="0"/>
          <w:sz w:val="20"/>
        </w:rPr>
        <w:t>Je vous rappelle que, en cas de non-communication de ces documents dans un délai raisonnable, je me réserve le droit de saisir le conseil syndical, voire le tribunal compétent pour faire valoir mes droits.</w:t>
      </w:r>
    </w:p>
    <w:p/>
    <w:p>
      <w:r>
        <w:rPr>
          <w:b w:val="0"/>
          <w:sz w:val="20"/>
        </w:rPr>
        <w:t>Dans l’attente de la réception des documents demandés, je vous prie d’agréer, Madame, Monsieur, l’expression de mes salutations distinguées.</w:t>
      </w:r>
    </w:p>
    <w:p/>
    <w:p/>
    <w:p/>
    <w:p>
      <w:r>
        <w:rPr>
          <w:b w:val="0"/>
          <w:sz w:val="20"/>
        </w:rPr>
        <w:t>Signature :</w:t>
      </w:r>
    </w:p>
    <w:p/>
    <w:p/>
    <w:p>
      <w:r>
        <w:rPr>
          <w:b w:val="0"/>
          <w:sz w:val="20"/>
        </w:rPr>
        <w:t>Pièces jointes :</w:t>
      </w:r>
    </w:p>
    <w:p>
      <w:r>
        <w:rPr>
          <w:b w:val="0"/>
          <w:sz w:val="20"/>
        </w:rPr>
        <w:t>- Copie du règlement de copropriété</w:t>
      </w:r>
    </w:p>
    <w:p>
      <w:r>
        <w:rPr>
          <w:b w:val="0"/>
          <w:sz w:val="20"/>
        </w:rPr>
        <w:t>- Copie du dernier avis d’appel de charges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Fait à : _______________________</w:t>
            </w:r>
          </w:p>
        </w:tc>
        <w:tc>
          <w:tcPr>
            <w:tcW w:type="dxa" w:w="4986"/>
            <w:tcBorders>
              <w:top w:val="nil"/>
              <w:left w:val="nil"/>
              <w:bottom w:val="nil"/>
              <w:right w:val="nil"/>
              <w:insideH w:val="nil"/>
              <w:insideV w:val="nil"/>
            </w:tcBorders>
          </w:tcPr>
          <w:p>
            <w:pPr>
              <w:jc w:val="left"/>
            </w:pPr>
            <w:r>
              <w:rPr>
                <w:sz w:val="20"/>
              </w:rPr>
              <w:t>Le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https://juridique-logement.com/modele-lettre-demande-regularisation-charges/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lettre-demande-regularisation-charges/"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