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d’Exonération de la Taxe d’Ordures Ménagères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</w:t>
      </w:r>
    </w:p>
    <w:p/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Monsieur/Madame le Maire ou Service des Taxes d’Ordures Ménagères</w:t>
      </w:r>
    </w:p>
    <w:p>
      <w:r>
        <w:rPr>
          <w:b w:val="0"/>
          <w:sz w:val="20"/>
        </w:rPr>
        <w:t>Mairie / Service des Impôts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/>
    <w:p/>
    <w:p>
      <w:r>
        <w:rPr>
          <w:b/>
          <w:sz w:val="20"/>
        </w:rPr>
        <w:t>Objet : Demande d’exonération de la taxe d’ordures ménagères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votre bienveillance afin d’obtenir une exonération totale ou partielle de la taxe d’ordures ménagères pour le logement situé à l’adresse mentionnée ci-dessus, dont je suis le/la propriétaire / locataire (rayer la mention inutile).</w:t>
      </w:r>
    </w:p>
    <w:p/>
    <w:p>
      <w:r>
        <w:rPr>
          <w:b w:val="0"/>
          <w:sz w:val="20"/>
        </w:rPr>
        <w:t>Cette demande s’appuie sur les motifs suivants :</w:t>
      </w:r>
    </w:p>
    <w:p/>
    <w:p>
      <w:r>
        <w:rPr>
          <w:b w:val="0"/>
          <w:sz w:val="20"/>
        </w:rPr>
        <w:t>• Le logement est totalement dépourvu de service de collecte d’ordures ménagères.</w:t>
      </w:r>
    </w:p>
    <w:p>
      <w:r>
        <w:rPr>
          <w:b w:val="0"/>
          <w:sz w:val="20"/>
        </w:rPr>
        <w:t>• Le logement est inoccupé de manière permanente (vacances prolongées, absence justifiée).</w:t>
      </w:r>
    </w:p>
    <w:p>
      <w:r>
        <w:rPr>
          <w:b w:val="0"/>
          <w:sz w:val="20"/>
        </w:rPr>
        <w:t>• Je bénéficie d’une aide sociale ou d’une situation particulière reconnue par la législation en vigueur.</w:t>
      </w:r>
    </w:p>
    <w:p>
      <w:r>
        <w:rPr>
          <w:b w:val="0"/>
          <w:sz w:val="20"/>
        </w:rPr>
        <w:t>• Autre motif (préciser) : ______________________________________________</w:t>
      </w:r>
    </w:p>
    <w:p/>
    <w:p>
      <w:r>
        <w:rPr>
          <w:b w:val="0"/>
          <w:sz w:val="20"/>
        </w:rPr>
        <w:t>Conformément à l’article 1520 du Code général des impôts, je vous adresse cette demande en vue de bénéficier de l’exonération applicable. Je joins à cet effet tous les documents justificatifs nécessaires à l’étude de mon dossier.</w:t>
      </w:r>
    </w:p>
    <w:p/>
    <w:p>
      <w:r>
        <w:rPr>
          <w:b w:val="0"/>
          <w:sz w:val="20"/>
        </w:rPr>
        <w:t>Je reste à votre disposition pour tout renseignement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Fait à : _______________________</w:t>
      </w:r>
    </w:p>
    <w:p>
      <w:r>
        <w:rPr>
          <w:b w:val="0"/>
          <w:sz w:val="20"/>
        </w:rPr>
        <w:t>Le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Pièces jointes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Cochez si joint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Justificatif de domicile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Attestation sociale ou autre document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https://juridique-logement.com/modele-lettre-demande-exoneration-taxe-ordures-menageres/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demande-exoneration-taxe-ordures-menageres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