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0"/>
        </w:rPr>
        <w:t>À l’attention du Service des Attributions</w:t>
      </w:r>
    </w:p>
    <w:p>
      <w:r>
        <w:rPr>
          <w:b w:val="0"/>
          <w:sz w:val="20"/>
        </w:rPr>
        <w:t>Office Public de l’Habitat</w:t>
      </w:r>
    </w:p>
    <w:p>
      <w:r>
        <w:rPr>
          <w:b w:val="0"/>
          <w:sz w:val="20"/>
        </w:rPr>
        <w:t>Adresse : _______________________________________________</w:t>
      </w:r>
    </w:p>
    <w:p>
      <w:r>
        <w:rPr>
          <w:b w:val="0"/>
          <w:sz w:val="20"/>
        </w:rPr>
        <w:t>Code postal : __________ Ville : ________________________</w:t>
      </w:r>
    </w:p>
    <w:p/>
    <w:p/>
    <w:p>
      <w:r>
        <w:rPr>
          <w:b/>
          <w:sz w:val="22"/>
        </w:rPr>
        <w:t>Objet : Demande de mutation de logement social</w:t>
      </w:r>
    </w:p>
    <w:p/>
    <w:p>
      <w:r>
        <w:rPr>
          <w:b w:val="0"/>
          <w:sz w:val="20"/>
        </w:rPr>
        <w:t>Madame, Monsieur,</w:t>
      </w:r>
    </w:p>
    <w:p/>
    <w:p>
      <w:r>
        <w:rPr>
          <w:b w:val="0"/>
          <w:sz w:val="20"/>
        </w:rPr>
        <w:t>Par la présente, je me permets de solliciter une mutation de mon logement social dont je suis actuellement locataire. Cette demande intervient en raison de changements importants dans ma situation personnelle et familiale, nécessitant un changement d’habitation adapté.</w:t>
      </w:r>
    </w:p>
    <w:p/>
    <w:p>
      <w:r>
        <w:rPr>
          <w:b w:val="0"/>
          <w:sz w:val="20"/>
        </w:rPr>
        <w:t>Je suis locataire depuis le ___________ du logement situé au :</w:t>
      </w:r>
    </w:p>
    <w:p>
      <w:r>
        <w:rPr>
          <w:b w:val="0"/>
          <w:sz w:val="20"/>
        </w:rPr>
        <w:t>Adresse : ____________________________________________________________</w:t>
      </w:r>
    </w:p>
    <w:p>
      <w:r>
        <w:rPr>
          <w:b w:val="0"/>
          <w:sz w:val="20"/>
        </w:rPr>
        <w:t>Code postal : __________ Ville : _______________________________________</w:t>
      </w:r>
    </w:p>
    <w:p>
      <w:r>
        <w:rPr>
          <w:b w:val="0"/>
          <w:sz w:val="20"/>
        </w:rPr>
        <w:t>Numéro de contrat de location : _________________________________________</w:t>
      </w:r>
    </w:p>
    <w:p/>
    <w:p>
      <w:r>
        <w:rPr>
          <w:b/>
          <w:sz w:val="20"/>
        </w:rPr>
        <w:t>Les motifs de ma demande de mutation sont les suivants :</w:t>
      </w:r>
    </w:p>
    <w:p>
      <w:r>
        <w:rPr>
          <w:b w:val="0"/>
          <w:sz w:val="20"/>
        </w:rPr>
        <w:t>- _____________________________________________________________________</w:t>
      </w:r>
    </w:p>
    <w:p>
      <w:r>
        <w:rPr>
          <w:b w:val="0"/>
          <w:sz w:val="20"/>
        </w:rPr>
        <w:t>- _____________________________________________________________________</w:t>
      </w:r>
    </w:p>
    <w:p>
      <w:r>
        <w:rPr>
          <w:b w:val="0"/>
          <w:sz w:val="20"/>
        </w:rPr>
        <w:t>- _____________________________________________________________________</w:t>
      </w:r>
    </w:p>
    <w:p/>
    <w:p>
      <w:r>
        <w:rPr>
          <w:b w:val="0"/>
          <w:sz w:val="20"/>
        </w:rPr>
        <w:t>Par ailleurs, vous trouverez ci-joint les pièces justificatives attestant de ma situation actuelle :</w:t>
      </w:r>
    </w:p>
    <w:p>
      <w:r>
        <w:rPr>
          <w:b w:val="0"/>
          <w:sz w:val="20"/>
        </w:rPr>
        <w:t>- Photocopie de ma pièce d’identité</w:t>
      </w:r>
    </w:p>
    <w:p>
      <w:r>
        <w:rPr>
          <w:b w:val="0"/>
          <w:sz w:val="20"/>
        </w:rPr>
        <w:t>- Justificatif de domicile</w:t>
      </w:r>
    </w:p>
    <w:p>
      <w:r>
        <w:rPr>
          <w:b w:val="0"/>
          <w:sz w:val="20"/>
        </w:rPr>
        <w:t>- Dernier avis d’imposition</w:t>
      </w:r>
    </w:p>
    <w:p>
      <w:r>
        <w:rPr>
          <w:b w:val="0"/>
          <w:sz w:val="20"/>
        </w:rPr>
        <w:t>- Attestation de ressources (bulletins de salaire, attestations Pôle emploi, etc.)</w:t>
      </w:r>
    </w:p>
    <w:p>
      <w:r>
        <w:rPr>
          <w:b w:val="0"/>
          <w:sz w:val="20"/>
        </w:rPr>
        <w:t>- Tout document pertinent lié à ma demande (certificat médical, jugement, etc.)</w:t>
      </w:r>
    </w:p>
    <w:p/>
    <w:p>
      <w:r>
        <w:rPr>
          <w:b w:val="0"/>
          <w:sz w:val="20"/>
        </w:rPr>
        <w:t>Consciente des contraintes liées à l’attribution des logements sociaux, je reste à votre disposition pour tout entretien ou complément d’information que vous jugerez utile.</w:t>
      </w:r>
    </w:p>
    <w:p/>
    <w:p>
      <w:r>
        <w:rPr>
          <w:b w:val="0"/>
          <w:sz w:val="20"/>
        </w:rPr>
        <w:t>Je vous prie d’agréer, Madame, Monsieur, l’expression de mes salutations distinguées.</w:t>
      </w:r>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Nom et prénom : ______________________________________________</w:t>
            </w:r>
          </w:p>
        </w:tc>
      </w:tr>
      <w:tr>
        <w:tc>
          <w:tcPr>
            <w:tcW w:type="dxa" w:w="9972"/>
            <w:tcBorders>
              <w:top w:val="nil"/>
              <w:left w:val="nil"/>
              <w:bottom w:val="nil"/>
              <w:right w:val="nil"/>
              <w:insideH w:val="nil"/>
              <w:insideV w:val="nil"/>
            </w:tcBorders>
          </w:tcPr>
          <w:p>
            <w:pPr>
              <w:jc w:val="left"/>
            </w:pPr>
            <w:r>
              <w:t>Adresse : _____________________________________________________</w:t>
            </w:r>
          </w:p>
        </w:tc>
      </w:tr>
      <w:tr>
        <w:tc>
          <w:tcPr>
            <w:tcW w:type="dxa" w:w="9972"/>
            <w:tcBorders>
              <w:top w:val="nil"/>
              <w:left w:val="nil"/>
              <w:bottom w:val="nil"/>
              <w:right w:val="nil"/>
              <w:insideH w:val="nil"/>
              <w:insideV w:val="nil"/>
            </w:tcBorders>
          </w:tcPr>
          <w:p>
            <w:pPr>
              <w:jc w:val="left"/>
            </w:pPr>
            <w:r>
              <w:t>Téléphone : _______________________ Email : ____________________</w:t>
            </w:r>
          </w:p>
        </w:tc>
      </w:tr>
      <w:tr>
        <w:tc>
          <w:tcPr>
            <w:tcW w:type="dxa" w:w="9972"/>
            <w:tcBorders>
              <w:top w:val="nil"/>
              <w:left w:val="nil"/>
              <w:bottom w:val="nil"/>
              <w:right w:val="nil"/>
              <w:insideH w:val="nil"/>
              <w:insideV w:val="nil"/>
            </w:tcBorders>
          </w:tcPr>
          <w:p>
            <w:pPr>
              <w:jc w:val="left"/>
            </w:pPr>
            <w:r>
              <w:t>Signature : ____________________________________________________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https://juridique-logement.com/modele-lettre-demande-de-mutation-logement-social/</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https://juridique-logement.com</w:t>
        </w:r>
      </w:hyperlink>
    </w:p>
    <w:p>
      <w:pPr>
        <w:jc w:val="center"/>
      </w:pPr>
      <w:r>
        <w:rPr>
          <w:color w:val="808080"/>
          <w:sz w:val="20"/>
        </w:rPr>
        <w:t>Ce modèle est destiné exclusivement à un usage personnel et non commercial.</w:t>
        <w:br/>
        <w:t>Toute diffusion ou publication doit obligatoirement mentionner la source. © juridique-logement.com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logement.com/modele-lettre-demande-de-mutation-logement-social/" TargetMode="External"/><Relationship Id="rId10" Type="http://schemas.openxmlformats.org/officeDocument/2006/relationships/hyperlink" Target="https://juridique-loge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