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DE LOCATION D’APPARTEMENT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/>
    <w:p>
      <w:r>
        <w:rPr>
          <w:b w:val="0"/>
          <w:sz w:val="20"/>
        </w:rPr>
        <w:t>Nom du propriétaire / Agence : _____________________________________</w:t>
      </w:r>
    </w:p>
    <w:p>
      <w:r>
        <w:rPr>
          <w:b w:val="0"/>
          <w:sz w:val="20"/>
        </w:rPr>
        <w:t>Adresse du propriétaire / Agence : _________________________________</w:t>
      </w:r>
    </w:p>
    <w:p/>
    <w:p/>
    <w:p>
      <w:r>
        <w:rPr>
          <w:b/>
          <w:sz w:val="20"/>
        </w:rPr>
        <w:t>Objet : Demande de location d’un appartement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vous adresser ma candidature pour la location de l’appartement situé à l’adresse suivante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Actuellement à la recherche d’un logement répondant à mes besoins, cet appartement a retenu toute mon attention pour ses caractéristiques et son emplacement.</w:t>
      </w:r>
    </w:p>
    <w:p/>
    <w:p>
      <w:r>
        <w:rPr>
          <w:b w:val="0"/>
          <w:sz w:val="20"/>
        </w:rPr>
        <w:t>Je souhaiterais vous renseigner sur les conditions de location ainsi que sur les modalités de visite éventuelle.</w:t>
      </w:r>
    </w:p>
    <w:p/>
    <w:p>
      <w:r>
        <w:rPr>
          <w:b w:val="0"/>
          <w:sz w:val="20"/>
        </w:rPr>
        <w:t>Vous trouverez ci-dessous quelques informations me concernant, qui j’espère vous permettront d’évaluer ma candidature :</w:t>
      </w:r>
    </w:p>
    <w:p/>
    <w:p>
      <w:r>
        <w:rPr>
          <w:b w:val="0"/>
          <w:sz w:val="20"/>
        </w:rPr>
        <w:t>• Nom et prénom : _______________________________________________</w:t>
      </w:r>
    </w:p>
    <w:p>
      <w:r>
        <w:rPr>
          <w:b w:val="0"/>
          <w:sz w:val="20"/>
        </w:rPr>
        <w:t>• Date de naissance : __________________________________________</w:t>
      </w:r>
    </w:p>
    <w:p>
      <w:r>
        <w:rPr>
          <w:b w:val="0"/>
          <w:sz w:val="20"/>
        </w:rPr>
        <w:t>• Profession / Employeur : _______________________________________</w:t>
      </w:r>
    </w:p>
    <w:p>
      <w:r>
        <w:rPr>
          <w:b w:val="0"/>
          <w:sz w:val="20"/>
        </w:rPr>
        <w:t>• Revenus mensuels nets : ________________________________________</w:t>
      </w:r>
    </w:p>
    <w:p>
      <w:r>
        <w:rPr>
          <w:b w:val="0"/>
          <w:sz w:val="20"/>
        </w:rPr>
        <w:t>• Situation matrimoniale : _______________________________________</w:t>
      </w:r>
    </w:p>
    <w:p>
      <w:r>
        <w:rPr>
          <w:b w:val="0"/>
          <w:sz w:val="20"/>
        </w:rPr>
        <w:t>• Nombre de personnes à loger : __________________________________</w:t>
      </w:r>
    </w:p>
    <w:p>
      <w:r>
        <w:rPr>
          <w:b w:val="0"/>
          <w:sz w:val="20"/>
        </w:rPr>
        <w:t>• Garant (le cas échéant) : ______________________________________</w:t>
      </w:r>
    </w:p>
    <w:p/>
    <w:p>
      <w:r>
        <w:rPr>
          <w:b w:val="0"/>
          <w:sz w:val="20"/>
        </w:rPr>
        <w:t>Je reste à votre disposition pour vous fournir tout document ou information complémentaire que vous jugerez utile, tels que les bulletins de salaire, avis d’imposition, ou une caution solidaire.</w:t>
      </w:r>
    </w:p>
    <w:p/>
    <w:p>
      <w:r>
        <w:rPr>
          <w:b w:val="0"/>
          <w:sz w:val="20"/>
        </w:rPr>
        <w:t>En espérant que ma demande retiendra votre attention,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Lieu : ___________________________________</w:t>
      </w:r>
    </w:p>
    <w:p>
      <w:r>
        <w:rPr>
          <w:b w:val="0"/>
          <w:sz w:val="20"/>
        </w:rPr>
        <w:t>Date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t>Nom et prénom : ________________________</w:t>
              <w:br/>
              <w:t>Adresse : ______________________________</w:t>
              <w:br/>
              <w:t>Téléphone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t>Nom / Agence : _________________________</w:t>
              <w:br/>
              <w:t>Adresse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https://juridique-logement.com/modele-lettre-demande-de-location-appartement/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demande-de-location-appartemen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