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CLÉ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Madame, Monsieur,</w:t>
      </w:r>
    </w:p>
    <w:p/>
    <w:p>
      <w:r>
        <w:rPr>
          <w:b/>
          <w:sz w:val="20"/>
        </w:rPr>
        <w:t>Objet : Demande de remise de clé</w:t>
      </w:r>
    </w:p>
    <w:p/>
    <w:p>
      <w:r>
        <w:rPr>
          <w:b w:val="0"/>
          <w:sz w:val="20"/>
        </w:rPr>
        <w:t>Je me permets de vous adresser la présente lettre afin de solliciter la remise de la clé concernant le logement situé à l’adresse suivante :</w:t>
      </w:r>
    </w:p>
    <w:p/>
    <w:p>
      <w:r>
        <w:rPr>
          <w:b/>
          <w:sz w:val="20"/>
        </w:rPr>
        <w:t>Adresse du logement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Mes coordonnées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actuelle : 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 w:val="0"/>
          <w:sz w:val="20"/>
        </w:rPr>
        <w:t>En tant que locataire/bénéficiaire du bail ou du droit d’usage, conformément aux dispositions du Code civil et de la loi n° 89-462 du 6 juillet 1989 tendant à améliorer les rapports locatifs, je vous prie de bien vouloir me remettre la clé du logement susmentionné.</w:t>
      </w:r>
    </w:p>
    <w:p/>
    <w:p>
      <w:r>
        <w:rPr>
          <w:b w:val="0"/>
          <w:sz w:val="20"/>
        </w:rPr>
        <w:t>Cette remise est indispensable pour pouvoir accéder au logement et y exercer pleinement mes droits. Je vous remercie par avance de bien vouloir préparer la clé dans les meilleurs délais.</w:t>
      </w:r>
    </w:p>
    <w:p/>
    <w:p/>
    <w:p>
      <w:r>
        <w:rPr>
          <w:b w:val="0"/>
          <w:sz w:val="20"/>
        </w:rPr>
        <w:t>Je reste naturellement à votre disposition pour convenir d’un rendez-vous en vue de la remise de cette clé, et vous prie de croire, Madame, Monsieur, en l’assurance de ma considération distinguée.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Lieu : ____________________________</w:t>
      </w:r>
    </w:p>
    <w:p>
      <w:r>
        <w:rPr>
          <w:b w:val="0"/>
          <w:sz w:val="20"/>
        </w:rPr>
        <w:t>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________________________________________________</w:t>
              <w:br/>
              <w:t>Adresse : ______________________________________________________</w:t>
              <w:br/>
              <w:t>Téléphone : ____________________________________________________</w:t>
              <w:br/>
              <w:t>E-mail : 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/ Société : ________________________________________________</w:t>
              <w:br/>
              <w:t>Adresse : ______________________________________________________</w:t>
              <w:br/>
              <w:t>Téléphone : ____________________________________________________</w:t>
              <w:br/>
              <w:t>E-mail : 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https://juridique-logement.com/modele-lettre-demande-de-cle/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demande-de-c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