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LETTRE DE DEMANDE D’ATTESTATION D’ASSURANCE HABITATION</w:t>
      </w:r>
    </w:p>
    <w:p/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: ______________ Ville : 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/>
    <w:p>
      <w:r>
        <w:rPr>
          <w:b/>
          <w:sz w:val="20"/>
        </w:rPr>
        <w:t>À l’attention du Service Assurances</w:t>
      </w:r>
    </w:p>
    <w:p>
      <w:r>
        <w:rPr>
          <w:b w:val="0"/>
          <w:sz w:val="20"/>
        </w:rPr>
        <w:t>Nom de la compagnie d’assurance : 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: ______________ Ville : _______________________________</w:t>
      </w:r>
    </w:p>
    <w:p/>
    <w:p/>
    <w:p>
      <w:r>
        <w:rPr>
          <w:b/>
          <w:sz w:val="20"/>
        </w:rPr>
        <w:t>Objet : Demande d’attestation d’assurance habitation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sollicite afin d’obtenir une attestation d’assurance habitation concernant le logement dont je suis assuré(e) auprès de votre compagnie.</w:t>
      </w:r>
    </w:p>
    <w:p/>
    <w:p>
      <w:r>
        <w:rPr>
          <w:b w:val="0"/>
          <w:sz w:val="20"/>
        </w:rPr>
        <w:t>Afin de régulariser mon dossier et de pouvoir justifier de ma couverture, je vous serais reconnaissant(e) de bien vouloir me faire parvenir ce document dans les meilleurs délais.</w:t>
      </w:r>
    </w:p>
    <w:p/>
    <w:p>
      <w:r>
        <w:rPr>
          <w:b w:val="0"/>
          <w:sz w:val="20"/>
        </w:rPr>
        <w:t>Pour rappel, voici les informations relatives au contrat d’assurance :</w:t>
      </w:r>
    </w:p>
    <w:p/>
    <w:p>
      <w:r>
        <w:rPr>
          <w:b w:val="0"/>
          <w:sz w:val="20"/>
        </w:rPr>
        <w:t>Numéro de contrat : _______________________________________________</w:t>
      </w:r>
    </w:p>
    <w:p>
      <w:r>
        <w:rPr>
          <w:b w:val="0"/>
          <w:sz w:val="20"/>
        </w:rPr>
        <w:t>Adresse du logement assuré : _______________________________________</w:t>
      </w:r>
    </w:p>
    <w:p>
      <w:r>
        <w:rPr>
          <w:b w:val="0"/>
          <w:sz w:val="20"/>
        </w:rPr>
        <w:t>Nom du souscripteur : _____________________________________________</w:t>
      </w:r>
    </w:p>
    <w:p>
      <w:r>
        <w:rPr>
          <w:b w:val="0"/>
          <w:sz w:val="20"/>
        </w:rPr>
        <w:t>Date de prise d’effet du contrat : ________________________________</w:t>
      </w:r>
    </w:p>
    <w:p/>
    <w:p>
      <w:r>
        <w:rPr>
          <w:b w:val="0"/>
          <w:sz w:val="20"/>
        </w:rPr>
        <w:t>Je reste à votre disposition pour tout renseignement complémentaire ou document nécessaire à la bonne instruction de ma demande.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https://juridique-logement.com/modele-lettre-demande-attestation-assurance-habitation/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demande-attestation-assurance-habitation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