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DEMANDE DE CONVOCATION À L’ASSEMBLÉE GÉNÉRALE EXTRAORDINAIRE</w:t>
      </w:r>
    </w:p>
    <w:p/>
    <w:p/>
    <w:p>
      <w:r>
        <w:rPr>
          <w:b/>
          <w:sz w:val="20"/>
        </w:rPr>
        <w:t>À l’attention du Syndic de copropriété</w:t>
      </w:r>
    </w:p>
    <w:p>
      <w:r>
        <w:rPr>
          <w:b w:val="0"/>
          <w:sz w:val="20"/>
        </w:rPr>
        <w:t>Nom du Syndic : _________________________________________________</w:t>
      </w:r>
    </w:p>
    <w:p>
      <w:r>
        <w:rPr>
          <w:b w:val="0"/>
          <w:sz w:val="20"/>
        </w:rPr>
        <w:t>Adresse : _______________________________________________________</w:t>
      </w:r>
    </w:p>
    <w:p>
      <w:r>
        <w:rPr>
          <w:b w:val="0"/>
          <w:sz w:val="20"/>
        </w:rPr>
        <w:t>Téléphone : _____________________________________________________</w:t>
      </w:r>
    </w:p>
    <w:p/>
    <w:p/>
    <w:p>
      <w:r>
        <w:rPr>
          <w:b/>
          <w:sz w:val="20"/>
        </w:rPr>
        <w:t>Coordonnées du ou des copropriétaires demandeurs :</w:t>
      </w:r>
    </w:p>
    <w:p>
      <w:r>
        <w:rPr>
          <w:b w:val="0"/>
          <w:sz w:val="20"/>
        </w:rPr>
        <w:t>Nom et prénom : _________________________________________________</w:t>
      </w:r>
    </w:p>
    <w:p>
      <w:r>
        <w:rPr>
          <w:b w:val="0"/>
          <w:sz w:val="20"/>
        </w:rPr>
        <w:t>Adresse dans la copropriété : ____________________________________</w:t>
      </w:r>
    </w:p>
    <w:p>
      <w:r>
        <w:rPr>
          <w:b w:val="0"/>
          <w:sz w:val="20"/>
        </w:rPr>
        <w:t>Lot(s) détenu(s) : ______________________________________________</w:t>
      </w:r>
    </w:p>
    <w:p>
      <w:r>
        <w:rPr>
          <w:b w:val="0"/>
          <w:sz w:val="20"/>
        </w:rPr>
        <w:t>Adresse postale (si différente) : ________________________________</w:t>
      </w:r>
    </w:p>
    <w:p>
      <w:r>
        <w:rPr>
          <w:b w:val="0"/>
          <w:sz w:val="20"/>
        </w:rPr>
        <w:t>Téléphone : _____________________________________________________</w:t>
      </w:r>
    </w:p>
    <w:p>
      <w:r>
        <w:rPr>
          <w:b w:val="0"/>
          <w:sz w:val="20"/>
        </w:rPr>
        <w:t>Email : ________________________________________________________</w:t>
      </w:r>
    </w:p>
    <w:p/>
    <w:p/>
    <w:p>
      <w:r>
        <w:rPr>
          <w:b/>
          <w:sz w:val="20"/>
        </w:rPr>
        <w:t>Objet de la demande :</w:t>
      </w:r>
    </w:p>
    <w:p>
      <w:r>
        <w:rPr>
          <w:b w:val="0"/>
          <w:sz w:val="20"/>
        </w:rPr>
        <w:t>Demande de convocation à une Assemblée Générale Extraordinaire afin de délibérer sur l’ordre du jour suivant :</w:t>
      </w:r>
    </w:p>
    <w:p>
      <w:r>
        <w:rPr>
          <w:b w:val="0"/>
          <w:sz w:val="20"/>
        </w:rPr>
        <w:t>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</w:t>
      </w:r>
    </w:p>
    <w:p/>
    <w:p/>
    <w:p>
      <w:r>
        <w:rPr>
          <w:b/>
          <w:sz w:val="20"/>
        </w:rPr>
        <w:t>Motifs et justifications de la demande :</w:t>
      </w:r>
    </w:p>
    <w:p>
      <w:r>
        <w:rPr>
          <w:b w:val="0"/>
          <w:sz w:val="20"/>
        </w:rPr>
        <w:t>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</w:t>
      </w:r>
    </w:p>
    <w:p/>
    <w:p/>
    <w:p>
      <w:r>
        <w:rPr>
          <w:b w:val="0"/>
          <w:sz w:val="20"/>
        </w:rPr>
        <w:t>Conformément aux articles 17 et 42 de la loi du 10 juillet 1965 ainsi qu’à l’article 9 du décret du 17 mars 1967,</w:t>
      </w:r>
    </w:p>
    <w:p>
      <w:r>
        <w:rPr>
          <w:b w:val="0"/>
          <w:sz w:val="20"/>
        </w:rPr>
        <w:t>nous sollicitons la convocation d’une assemblée générale extraordinaire afin d’examiner les points susmentionnés.</w:t>
      </w:r>
    </w:p>
    <w:p/>
    <w:p/>
    <w:p>
      <w:r>
        <w:rPr>
          <w:b w:val="0"/>
          <w:sz w:val="20"/>
        </w:rPr>
        <w:t>Nous vous prions également de bien vouloir joindre à la convocation tous les documents nécessaires à la</w:t>
      </w:r>
    </w:p>
    <w:p>
      <w:r>
        <w:rPr>
          <w:b w:val="0"/>
          <w:sz w:val="20"/>
        </w:rPr>
        <w:t>compréhension et à la prise de décision (devis, rapports, études, etc.).</w:t>
      </w:r>
    </w:p>
    <w:p/>
    <w:p/>
    <w:p>
      <w:r>
        <w:rPr>
          <w:b w:val="0"/>
          <w:sz w:val="20"/>
        </w:rPr>
        <w:t>Nous restons à votre disposition pour toute information complémentaire.</w:t>
      </w:r>
    </w:p>
    <w:p/>
    <w:p/>
    <w:p/>
    <w:p>
      <w:r>
        <w:rPr>
          <w:b w:val="0"/>
          <w:sz w:val="20"/>
        </w:rPr>
        <w:t>Lieu : ___________________________________</w:t>
      </w:r>
    </w:p>
    <w:p>
      <w:r>
        <w:rPr>
          <w:b w:val="0"/>
          <w:sz w:val="20"/>
        </w:rPr>
        <w:t>Date : 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 du ou des copropriétaires demandeurs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 du syndic (accusé de réception)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https://juridique-logement.com/modele-demande-assemblee-generale-extraordinaire-copropriete/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modele-demande-assemblee-generale-extraordinaire-copropriete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