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RENOUVELLEMENT DE BAIL LOCATIF</w:t>
      </w:r>
    </w:p>
    <w:p/>
    <w:p/>
    <w:p>
      <w:r>
        <w:rPr>
          <w:b w:val="0"/>
          <w:sz w:val="20"/>
        </w:rPr>
        <w:t>Nom et Prénom du Bailleur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</w:t>
      </w:r>
    </w:p>
    <w:p/>
    <w:p/>
    <w:p>
      <w:r>
        <w:rPr>
          <w:b w:val="0"/>
          <w:sz w:val="20"/>
        </w:rPr>
        <w:t>Nom et Prénom du Locataire : _________________________________________________</w:t>
      </w:r>
    </w:p>
    <w:p>
      <w:r>
        <w:rPr>
          <w:b w:val="0"/>
          <w:sz w:val="20"/>
        </w:rPr>
        <w:t>Adresse du logement loué : _________________________________________________</w:t>
      </w:r>
    </w:p>
    <w:p>
      <w:r>
        <w:rPr>
          <w:b w:val="0"/>
          <w:sz w:val="20"/>
        </w:rPr>
        <w:t>Code Postal et Ville : ______________________________________________________</w:t>
      </w:r>
    </w:p>
    <w:p/>
    <w:p/>
    <w:p>
      <w:r>
        <w:rPr>
          <w:b/>
          <w:sz w:val="20"/>
        </w:rPr>
        <w:t>Objet : Renouvellement du bail locatif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mon intention de renouveler le bail portant sur le logement situé à l'adresse mentionnée ci-dessus, actuellement occupé par vous en qualité de locataire.</w:t>
      </w:r>
    </w:p>
    <w:p/>
    <w:p>
      <w:r>
        <w:rPr>
          <w:b w:val="0"/>
          <w:sz w:val="20"/>
        </w:rPr>
        <w:t>Conformément aux dispositions des articles 10 et suivants de la loi n° 89-462 du 6 juillet 1989 tendant à améliorer les rapports locatifs et portant modification de la loi n° 86-1290 du 23 décembre 1986, le bail sera renouvelé aux mêmes conditions, sauf modification des clauses prévues dans le contrat initial, que je vous invite à consulter.</w:t>
      </w:r>
    </w:p>
    <w:p/>
    <w:p>
      <w:r>
        <w:rPr>
          <w:b w:val="0"/>
          <w:sz w:val="20"/>
        </w:rPr>
        <w:t>Le nouveau bail prendra effet à l’issue de la période en cours, soit à compter du : ______________________ (date de fin du bail actuel).</w:t>
      </w:r>
    </w:p>
    <w:p/>
    <w:p>
      <w:r>
        <w:rPr>
          <w:b w:val="0"/>
          <w:sz w:val="20"/>
        </w:rPr>
        <w:t>Je vous invite à me faire part, dans les meilleurs délais, de votre accord ou de toute question relative à ce renouvellement.</w:t>
      </w:r>
    </w:p>
    <w:p/>
    <w:p>
      <w:r>
        <w:rPr>
          <w:b w:val="0"/>
          <w:sz w:val="20"/>
        </w:rPr>
        <w:t>Je reste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du Bailleur :</w:t>
      </w:r>
    </w:p>
    <w:p/>
    <w:p/>
    <w:p/>
    <w:p/>
    <w:p>
      <w:r>
        <w:rPr>
          <w:b w:val="0"/>
          <w:sz w:val="20"/>
        </w:rPr>
        <w:t>Lieu : ____________________________    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https://juridique-logement.com/modele-de-lettre-renouvellement-de-bail-locatif/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lettre-renouvellement-de-bail-locatif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