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pour une Demande de Transport Personnel</w:t>
      </w:r>
    </w:p>
    <w:p/>
    <w:p/>
    <w:p>
      <w:r>
        <w:rPr>
          <w:b w:val="0"/>
          <w:sz w:val="20"/>
        </w:rPr>
        <w:t>Nom Prénom</w:t>
      </w:r>
    </w:p>
    <w:p>
      <w:r>
        <w:rPr>
          <w:b w:val="0"/>
          <w:sz w:val="20"/>
        </w:rPr>
        <w:t>Adresse</w:t>
      </w:r>
    </w:p>
    <w:p>
      <w:r>
        <w:rPr>
          <w:b w:val="0"/>
          <w:sz w:val="20"/>
        </w:rPr>
        <w:t>Code Postal - Ville</w:t>
      </w:r>
    </w:p>
    <w:p>
      <w:r>
        <w:rPr>
          <w:b w:val="0"/>
          <w:sz w:val="20"/>
        </w:rPr>
        <w:t>Téléphone</w:t>
      </w:r>
    </w:p>
    <w:p>
      <w:r>
        <w:rPr>
          <w:b w:val="0"/>
          <w:sz w:val="20"/>
        </w:rPr>
        <w:t>Adresse email</w:t>
      </w:r>
    </w:p>
    <w:p/>
    <w:p/>
    <w:p>
      <w:r>
        <w:rPr>
          <w:b w:val="0"/>
          <w:sz w:val="20"/>
        </w:rPr>
        <w:t>Nom de la société ou de l’organisme destinataire</w:t>
      </w:r>
    </w:p>
    <w:p>
      <w:r>
        <w:rPr>
          <w:b w:val="0"/>
          <w:sz w:val="20"/>
        </w:rPr>
        <w:t>Adresse</w:t>
      </w:r>
    </w:p>
    <w:p>
      <w:r>
        <w:rPr>
          <w:b w:val="0"/>
          <w:sz w:val="20"/>
        </w:rPr>
        <w:t>Code Postal - Ville</w:t>
      </w:r>
    </w:p>
    <w:p/>
    <w:p/>
    <w:p>
      <w:r>
        <w:rPr>
          <w:b/>
          <w:sz w:val="20"/>
        </w:rPr>
        <w:t>Objet : Demande de transport personnel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Je me permets de vous adresser la présente afin de solliciter une autorisation de transport personnel.</w:t>
      </w:r>
    </w:p>
    <w:p/>
    <w:p>
      <w:r>
        <w:rPr>
          <w:b w:val="0"/>
          <w:sz w:val="20"/>
        </w:rPr>
        <w:t>En effet, dans le cadre de mes obligations professionnelles/personnelles, il m’est nécessaire de bénéficier d’un moyen de transport adapté et sécurisé pour mes déplacements.</w:t>
      </w:r>
    </w:p>
    <w:p/>
    <w:p>
      <w:r>
        <w:rPr>
          <w:b w:val="0"/>
          <w:sz w:val="20"/>
        </w:rPr>
        <w:t>Je vous serais reconnaissant(e) de bien vouloir prendre en considération ma demande et m’informer des démarches à suivre ou des documents à fournir pour la mise en place de ce transport.</w:t>
      </w:r>
    </w:p>
    <w:p/>
    <w:p>
      <w:r>
        <w:rPr>
          <w:b w:val="0"/>
          <w:sz w:val="20"/>
        </w:rPr>
        <w:t>Je reste bien entendu à votre disposition pour toute information complémentaire que vous jugerez utile.</w:t>
      </w:r>
    </w:p>
    <w:p/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>
      <w:pPr>
        <w:jc w:val="center"/>
      </w:pPr>
      <w:r>
        <w:rPr>
          <w:b w:val="0"/>
          <w:sz w:val="20"/>
        </w:rPr>
        <w:t>Signature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Lieu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https://juridique-logement.com/modele-de-lettre-pour-une-demande-de-transport-personnel/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de-lettre-pour-une-demande-de-transport-personnel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