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DE QUITTER LES LIEUX</w:t>
      </w:r>
    </w:p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 w:val="0"/>
          <w:sz w:val="20"/>
        </w:rPr>
        <w:t>Nom et Prénom / Société : 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</w:t>
      </w:r>
    </w:p>
    <w:p/>
    <w:p>
      <w:r>
        <w:rPr>
          <w:b/>
          <w:sz w:val="20"/>
        </w:rPr>
        <w:t>Objet : Demande de quitter les lieux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me permets de vous adresser la présente lettre afin de vous demander de quitter les lieux situés à l'adresse suivante :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Conformément aux dispositions légales en vigueur, je vous informe que la résiliation de votre occupation prendra effet dans le délai légal de préavis, à compter de la réception de cette lettre.</w:t>
      </w:r>
    </w:p>
    <w:p/>
    <w:p>
      <w:r>
        <w:rPr>
          <w:b w:val="0"/>
          <w:sz w:val="20"/>
        </w:rPr>
        <w:t>Je vous invite donc à libérer les lieux et à restituer les clés au plus tard à la date prévue.</w:t>
      </w:r>
    </w:p>
    <w:p/>
    <w:p>
      <w:r>
        <w:rPr>
          <w:b w:val="0"/>
          <w:sz w:val="20"/>
        </w:rPr>
        <w:t>Je vous rappelle que pendant cette période, vous restez tenu(e) des obligations liées à l’occupation des lieux, notamment le paiement du loyer et des charges.</w:t>
      </w:r>
    </w:p>
    <w:p/>
    <w:p>
      <w:r>
        <w:rPr>
          <w:b w:val="0"/>
          <w:sz w:val="20"/>
        </w:rPr>
        <w:t>Cette démarche s’appuie sur les articles 1217 et suivants du Code civil relatifs à l’exécution forcée en nature de l’obligation, ainsi que sur la réglementation applicable aux baux d’habitation et commerciaux selon le cas.</w:t>
      </w:r>
    </w:p>
    <w:p/>
    <w:p>
      <w:r>
        <w:rPr>
          <w:b w:val="0"/>
          <w:sz w:val="20"/>
        </w:rPr>
        <w:t>Dans un souci d’apaisement, je reste disposé(e) à convenir d’un rendez-vous pour discuter des modalités pratiques de votre départ.</w:t>
      </w:r>
    </w:p>
    <w:p/>
    <w:p>
      <w:r>
        <w:rPr>
          <w:b w:val="0"/>
          <w:sz w:val="20"/>
        </w:rPr>
        <w:t>Dans l’attente de votre retour, je vous prie d’agréer, Madame, Monsieur, l’expression de mes salutations distinguées.</w:t>
      </w:r>
    </w:p>
    <w:p/>
    <w:p/>
    <w:p>
      <w:pPr>
        <w:jc w:val="center"/>
      </w:pPr>
      <w:r>
        <w:rPr>
          <w:b w:val="0"/>
          <w:sz w:val="20"/>
        </w:rPr>
        <w:t>Signature : _____________________________</w:t>
      </w:r>
    </w:p>
    <w:p/>
    <w:p/>
    <w:p>
      <w:r>
        <w:rPr>
          <w:b w:val="0"/>
          <w:sz w:val="20"/>
        </w:rPr>
        <w:t>Fait à : ___________________________</w:t>
      </w:r>
    </w:p>
    <w:p>
      <w:r>
        <w:rPr>
          <w:b w:val="0"/>
          <w:sz w:val="20"/>
        </w:rPr>
        <w:t>Le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https://juridique-logement.com/modele-de-lettre-demande-de-quitter-les-lieux/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de-lettre-demande-de-quitter-les-lieux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