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MODELE DE LETTRE : DEMANDE DE CHANGEMENT DE LOGEMENT PLUS GRAND</w:t>
      </w:r>
    </w:p>
    <w:p/>
    <w:p/>
    <w:p>
      <w:r>
        <w:rPr>
          <w:b w:val="0"/>
          <w:sz w:val="20"/>
        </w:rPr>
        <w:t>Nom et prénom : ____________________________________________</w:t>
      </w:r>
    </w:p>
    <w:p>
      <w:r>
        <w:rPr>
          <w:b w:val="0"/>
          <w:sz w:val="20"/>
        </w:rPr>
        <w:t>Adresse actuelle : __________________________________________</w:t>
      </w:r>
    </w:p>
    <w:p>
      <w:r>
        <w:rPr>
          <w:b w:val="0"/>
          <w:sz w:val="20"/>
        </w:rPr>
        <w:t>Code postal et ville : ______________________________________</w:t>
      </w:r>
    </w:p>
    <w:p>
      <w:r>
        <w:rPr>
          <w:b w:val="0"/>
          <w:sz w:val="20"/>
        </w:rPr>
        <w:t>Téléphone : ________________________________________________</w:t>
      </w:r>
    </w:p>
    <w:p>
      <w:r>
        <w:rPr>
          <w:b w:val="0"/>
          <w:sz w:val="20"/>
        </w:rPr>
        <w:t>Adresse e-mail : ___________________________________________</w:t>
      </w:r>
    </w:p>
    <w:p/>
    <w:p/>
    <w:p>
      <w:r>
        <w:rPr>
          <w:b w:val="0"/>
          <w:sz w:val="20"/>
        </w:rPr>
        <w:t>Nom ou raison sociale du bailleur / gestionnaire : _______________</w:t>
      </w:r>
    </w:p>
    <w:p>
      <w:r>
        <w:rPr>
          <w:b w:val="0"/>
          <w:sz w:val="20"/>
        </w:rPr>
        <w:t>Adresse : _________________________________________________</w:t>
      </w:r>
    </w:p>
    <w:p>
      <w:r>
        <w:rPr>
          <w:b w:val="0"/>
          <w:sz w:val="20"/>
        </w:rPr>
        <w:t>Code postal et ville : ______________________________________</w:t>
      </w:r>
    </w:p>
    <w:p/>
    <w:p/>
    <w:p>
      <w:r>
        <w:rPr>
          <w:b/>
          <w:sz w:val="20"/>
        </w:rPr>
        <w:t>Objet : Demande de changement de logement pour un logement plus grand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Locataire du logement situé au ________________________________, je me permets de vous adresser la présente lettre afin de solliciter un changement de logement pour un logement plus grand.</w:t>
      </w:r>
    </w:p>
    <w:p/>
    <w:p>
      <w:r>
        <w:rPr>
          <w:b w:val="0"/>
          <w:sz w:val="20"/>
        </w:rPr>
        <w:t>En effet, ma situation familiale a évolué et nécessite désormais un logement adapté à mes besoins. Actuellement, le logement ne répond plus aux exigences suivantes :</w:t>
      </w:r>
    </w:p>
    <w:p>
      <w:pPr>
        <w:ind w:left="283"/>
      </w:pPr>
      <w:r>
        <w:t>• Augmentation du nombre de personnes au foyer</w:t>
        <w:br/>
        <w:t>• Nécessité d’une chambre supplémentaire</w:t>
        <w:br/>
        <w:t>• Besoin d’un espace adapté pour le télétravail</w:t>
        <w:br/>
        <w:t>• Raisons médicales ou d’accessibilité</w:t>
        <w:br/>
        <w:t>• Autres raisons spécifiques : __________________________________</w:t>
      </w:r>
    </w:p>
    <w:p/>
    <w:p>
      <w:r>
        <w:rPr>
          <w:b w:val="0"/>
          <w:sz w:val="20"/>
        </w:rPr>
        <w:t>Je suis locataire de ce logement depuis _______________________ et j’ai toujours respecté mes obligations contractuelles, notamment en termes de paiement du loyer et d’entretien du logement.</w:t>
      </w:r>
    </w:p>
    <w:p/>
    <w:p>
      <w:r>
        <w:rPr>
          <w:b w:val="0"/>
          <w:sz w:val="20"/>
        </w:rPr>
        <w:t>Je souhaiterais pouvoir bénéficier d’un logement plus grand, idéalement d’une superficie d’au moins __________ m², comprenant au minimum __________ pièces.</w:t>
      </w:r>
    </w:p>
    <w:p/>
    <w:p>
      <w:r>
        <w:rPr>
          <w:b w:val="0"/>
          <w:sz w:val="20"/>
        </w:rPr>
        <w:t>Je reste bien entendu à votre disposition pour étudier ensemble les propositions que vous pourriez me faire, ainsi que pour convenir d’un rendez-vous afin de discuter de cette demande.</w:t>
      </w:r>
    </w:p>
    <w:p/>
    <w:p>
      <w:r>
        <w:rPr>
          <w:b w:val="0"/>
          <w:sz w:val="20"/>
        </w:rPr>
        <w:t>Conformément à l’article L441-2 du Code de la construction et de l'habitation, je formule cette demande en vue d’améliorer mes conditions d’habitation.</w:t>
      </w:r>
    </w:p>
    <w:p/>
    <w:p>
      <w:r>
        <w:rPr>
          <w:b w:val="0"/>
          <w:sz w:val="20"/>
        </w:rPr>
        <w:t>Dans l’attente de votre réponse, que j’espère favorable, je vous prie d’agréer, Madame, Monsieur, l’expression de mes salutations distinguées.</w:t>
      </w:r>
    </w:p>
    <w:p/>
    <w:p/>
    <w:p>
      <w:r>
        <w:rPr>
          <w:b w:val="0"/>
          <w:sz w:val="20"/>
        </w:rPr>
        <w:t>Signature :</w:t>
      </w:r>
    </w:p>
    <w:p/>
    <w:p/>
    <w:p/>
    <w:p>
      <w:r>
        <w:rPr>
          <w:b/>
          <w:sz w:val="20"/>
        </w:rPr>
        <w:t>Pièces jointes :</w:t>
      </w:r>
    </w:p>
    <w:p>
      <w:r>
        <w:rPr>
          <w:b w:val="0"/>
          <w:sz w:val="20"/>
        </w:rPr>
        <w:t>• Justificatif de domicile actuel</w:t>
      </w:r>
    </w:p>
    <w:p>
      <w:r>
        <w:rPr>
          <w:b w:val="0"/>
          <w:sz w:val="20"/>
        </w:rPr>
        <w:t>• Attestation de situation familiale</w:t>
      </w:r>
    </w:p>
    <w:p>
      <w:r>
        <w:rPr>
          <w:b w:val="0"/>
          <w:sz w:val="20"/>
        </w:rPr>
        <w:t>• Tout document attestant de la nécessité du changement de logement</w:t>
      </w:r>
    </w:p>
    <w:p/>
    <w:p>
      <w:r>
        <w:rPr>
          <w:b w:val="0"/>
          <w:sz w:val="20"/>
        </w:rPr>
        <w:t>Fait à _______________________</w:t>
      </w:r>
    </w:p>
    <w:p>
      <w:r>
        <w:rPr>
          <w:b w:val="0"/>
          <w:sz w:val="20"/>
        </w:rPr>
        <w:t>Le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locataire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 / gestionnaire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https://juridique-logement.com/modele-de-lettre-demande-de-changement-de-logement-plus-grand/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de-lettre-demande-de-changement-de-logement-plus-grand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