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Code Postal - Ville : 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Adresse mail : ______________________________________________________</w:t>
      </w:r>
    </w:p>
    <w:p/>
    <w:p/>
    <w:p>
      <w:r>
        <w:rPr>
          <w:b/>
          <w:sz w:val="20"/>
        </w:rPr>
        <w:t>À Monsieur le Maire,</w:t>
      </w:r>
    </w:p>
    <w:p>
      <w:r>
        <w:rPr>
          <w:b w:val="0"/>
          <w:sz w:val="20"/>
        </w:rPr>
        <w:t>Mairie de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Code Postal - Ville : _________________________________________________</w:t>
      </w:r>
    </w:p>
    <w:p/>
    <w:p/>
    <w:p>
      <w:r>
        <w:rPr>
          <w:b/>
          <w:sz w:val="20"/>
        </w:rPr>
        <w:t>Objet : Demande de logement social</w:t>
      </w:r>
    </w:p>
    <w:p/>
    <w:p>
      <w:r>
        <w:rPr>
          <w:b w:val="0"/>
          <w:sz w:val="20"/>
        </w:rPr>
        <w:t>Monsieur le Maire,</w:t>
      </w:r>
    </w:p>
    <w:p/>
    <w:p>
      <w:r>
        <w:rPr>
          <w:b w:val="0"/>
          <w:sz w:val="20"/>
        </w:rPr>
        <w:t>Par la présente, je me permets de solliciter un logement social dans votre commune, conformément aux dispositions en vigueur relatives à l'attribution des logements sociaux. Je suis actuellement dans une situation qui nécessite un hébergement adapté et durable.</w:t>
      </w:r>
    </w:p>
    <w:p/>
    <w:p>
      <w:r>
        <w:rPr>
          <w:b w:val="0"/>
          <w:sz w:val="20"/>
        </w:rPr>
        <w:t>Je me tiens à votre disposition pour vous fournir toutes les informations complémentaires ainsi que les pièces justificatives nécessaires à l’étude de ma demande, notamment : composition familiale, ressources, situation professionnelle, et tout élément pertinent pour l’évaluation de mon dossier.</w:t>
      </w:r>
    </w:p>
    <w:p/>
    <w:p>
      <w:r>
        <w:rPr>
          <w:b w:val="0"/>
          <w:sz w:val="20"/>
        </w:rPr>
        <w:t>Je vous remercie par avance de l’attention portée à ma requête et reste dans l’attente d’une réponse favorable de votre part.</w:t>
      </w:r>
    </w:p>
    <w:p/>
    <w:p/>
    <w:p>
      <w:r>
        <w:rPr>
          <w:b w:val="0"/>
          <w:sz w:val="20"/>
        </w:rPr>
        <w:t>Je vous prie d’agréer, Monsieur le Maire, l’expression de mes salutations distinguées.</w:t>
      </w:r>
    </w:p>
    <w:p/>
    <w:p/>
    <w:p/>
    <w:p>
      <w:r>
        <w:rPr>
          <w:b w:val="0"/>
          <w:sz w:val="20"/>
        </w:rPr>
        <w:t>Fait à _______________________</w:t>
      </w:r>
    </w:p>
    <w:p>
      <w:r>
        <w:rPr>
          <w:b w:val="0"/>
          <w:sz w:val="20"/>
        </w:rPr>
        <w:t>Le __________________________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Témoin / Contact complémentaire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: ______________________________________</w:t>
              <w:br/>
              <w:t>Prénom : ___________________________________</w:t>
              <w:br/>
              <w:t>Téléphone : _________________________________</w:t>
              <w:br/>
              <w:t>Adresse mail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: ______________________________________</w:t>
              <w:br/>
              <w:t>Prénom : ___________________________________</w:t>
              <w:br/>
              <w:t>Téléphone : _________________________________</w:t>
              <w:br/>
              <w:t>Adresse mail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https://juridique-logement.com/modele-de-lettre-de-demande-de-logement-social-au-maire/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-lettre-de-demande-de-logement-social-au-mai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