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GARDE DE MAISON</w:t>
      </w:r>
    </w:p>
    <w:p/>
    <w:p>
      <w:r>
        <w:rPr>
          <w:b w:val="0"/>
          <w:sz w:val="20"/>
        </w:rPr>
        <w:t>Lieu : _________________________________________________</w:t>
      </w:r>
    </w:p>
    <w:p/>
    <w:p>
      <w:r>
        <w:rPr>
          <w:b/>
          <w:sz w:val="20"/>
        </w:rPr>
        <w:t>Entre les soussignés :</w:t>
      </w:r>
    </w:p>
    <w:p>
      <w:r>
        <w:rPr>
          <w:b/>
          <w:sz w:val="20"/>
        </w:rPr>
        <w:t>Le Propriétaire :</w:t>
      </w:r>
    </w:p>
    <w:p>
      <w:r>
        <w:rPr>
          <w:b w:val="0"/>
          <w:sz w:val="20"/>
        </w:rPr>
        <w:t>Nom et Prénom : ________________________________________</w:t>
      </w:r>
    </w:p>
    <w:p>
      <w:r>
        <w:rPr>
          <w:b w:val="0"/>
          <w:sz w:val="20"/>
        </w:rPr>
        <w:t>Adresse : _______________________________________________</w:t>
      </w:r>
    </w:p>
    <w:p>
      <w:r>
        <w:rPr>
          <w:b w:val="0"/>
          <w:sz w:val="20"/>
        </w:rPr>
        <w:t>Téléphone : _____________________________________________</w:t>
      </w:r>
    </w:p>
    <w:p>
      <w:r>
        <w:rPr>
          <w:b w:val="0"/>
          <w:sz w:val="20"/>
        </w:rPr>
        <w:t>Adresse de la maison à garder : _________________________</w:t>
      </w:r>
    </w:p>
    <w:p/>
    <w:p>
      <w:r>
        <w:rPr>
          <w:b/>
          <w:sz w:val="20"/>
        </w:rPr>
        <w:t>Le Gardien :</w:t>
      </w:r>
    </w:p>
    <w:p>
      <w:r>
        <w:rPr>
          <w:b w:val="0"/>
          <w:sz w:val="20"/>
        </w:rPr>
        <w:t>Nom et Prénom : ________________________________________</w:t>
      </w:r>
    </w:p>
    <w:p>
      <w:r>
        <w:rPr>
          <w:b w:val="0"/>
          <w:sz w:val="20"/>
        </w:rPr>
        <w:t>Adresse : _______________________________________________</w:t>
      </w:r>
    </w:p>
    <w:p>
      <w:r>
        <w:rPr>
          <w:b w:val="0"/>
          <w:sz w:val="20"/>
        </w:rPr>
        <w:t>Téléphone : _____________________________________________</w:t>
      </w:r>
    </w:p>
    <w:p/>
    <w:p>
      <w:r>
        <w:rPr>
          <w:b/>
          <w:sz w:val="20"/>
        </w:rPr>
        <w:t>Article 1 – Objet du contrat</w:t>
      </w:r>
    </w:p>
    <w:p>
      <w:r>
        <w:rPr>
          <w:b w:val="0"/>
          <w:sz w:val="20"/>
        </w:rPr>
        <w:t>Le présent contrat a pour objet la garde de la maison située à l’adresse mentionnée ci-dessus, dans les conditions définies aux présentes. Le Gardien s’engage à assurer la surveillance, l’entretien courant et la protection des biens et locaux pendant l’absence du Propriétaire.</w:t>
      </w:r>
    </w:p>
    <w:p/>
    <w:p>
      <w:r>
        <w:rPr>
          <w:b/>
          <w:sz w:val="20"/>
        </w:rPr>
        <w:t>Article 2 – Durée de la garde</w:t>
      </w:r>
    </w:p>
    <w:p>
      <w:r>
        <w:rPr>
          <w:b w:val="0"/>
          <w:sz w:val="20"/>
        </w:rPr>
        <w:t>Le présent contrat prend effet à compter de sa signature et se termine à la date convenue entre les parties. Toute prolongation devra faire l’objet d’un avenant écrit.</w:t>
      </w:r>
    </w:p>
    <w:p/>
    <w:p>
      <w:r>
        <w:rPr>
          <w:b/>
          <w:sz w:val="20"/>
        </w:rPr>
        <w:t>Article 3 – Obligations du Gardien</w:t>
      </w:r>
    </w:p>
    <w:p>
      <w:r>
        <w:rPr>
          <w:b w:val="0"/>
          <w:sz w:val="20"/>
        </w:rPr>
        <w:t>Le Gardien s’engage à :</w:t>
      </w:r>
    </w:p>
    <w:p>
      <w:r>
        <w:rPr>
          <w:b w:val="0"/>
          <w:sz w:val="20"/>
        </w:rPr>
        <w:t>- Assurer la surveillance régulière des lieux et signaler immédiatement au Propriétaire tout incident, sinistre ou anomalie.</w:t>
      </w:r>
    </w:p>
    <w:p>
      <w:r>
        <w:rPr>
          <w:b w:val="0"/>
          <w:sz w:val="20"/>
        </w:rPr>
        <w:t>- Maintenir la maison en bon état de propreté et d’entretien courant, notamment l’arrosage des plantes, l’aération des pièces, la fermeture des volets et la mise en marche des systèmes de sécurité.</w:t>
      </w:r>
    </w:p>
    <w:p>
      <w:r>
        <w:rPr>
          <w:b w:val="0"/>
          <w:sz w:val="20"/>
        </w:rPr>
        <w:t>- Ne pas sous-louer, prêter ou céder le bien sans l’accord écrit du Propriétaire.</w:t>
      </w:r>
    </w:p>
    <w:p>
      <w:r>
        <w:rPr>
          <w:b w:val="0"/>
          <w:sz w:val="20"/>
        </w:rPr>
        <w:t>- Respecter la confidentialité et ne pas divulguer d’informations concernant la maison ou le Propriétaire.</w:t>
      </w:r>
    </w:p>
    <w:p/>
    <w:p>
      <w:r>
        <w:rPr>
          <w:b/>
          <w:sz w:val="20"/>
        </w:rPr>
        <w:t>Article 4 – Obligations du Propriétaire</w:t>
      </w:r>
    </w:p>
    <w:p>
      <w:r>
        <w:rPr>
          <w:b w:val="0"/>
          <w:sz w:val="20"/>
        </w:rPr>
        <w:t>Le Propriétaire s’engage à :</w:t>
      </w:r>
    </w:p>
    <w:p>
      <w:r>
        <w:rPr>
          <w:b w:val="0"/>
          <w:sz w:val="20"/>
        </w:rPr>
        <w:t>- Fournir au Gardien toutes les instructions nécessaires à la bonne exécution de la garde.</w:t>
      </w:r>
    </w:p>
    <w:p>
      <w:r>
        <w:rPr>
          <w:b w:val="0"/>
          <w:sz w:val="20"/>
        </w:rPr>
        <w:t>- Informer le Gardien de toute absence prolongée ou circonstance exceptionnelle.</w:t>
      </w:r>
    </w:p>
    <w:p>
      <w:r>
        <w:rPr>
          <w:b w:val="0"/>
          <w:sz w:val="20"/>
        </w:rPr>
        <w:t>- Assurer la couverture d’assurance adéquate couvrant les risques liés à la garde de la maison.</w:t>
      </w:r>
    </w:p>
    <w:p>
      <w:r>
        <w:rPr>
          <w:b w:val="0"/>
          <w:sz w:val="20"/>
        </w:rPr>
        <w:t>- Mettre à disposition du Gardien les moyens nécessaires pour l’exercice de ses missions (clés, codes, contacts d’urgence).</w:t>
      </w:r>
    </w:p>
    <w:p/>
    <w:p>
      <w:r>
        <w:rPr>
          <w:b/>
          <w:sz w:val="20"/>
        </w:rPr>
        <w:t>Article 5 – Rémunération</w:t>
      </w:r>
    </w:p>
    <w:p>
      <w:r>
        <w:rPr>
          <w:b w:val="0"/>
          <w:sz w:val="20"/>
        </w:rPr>
        <w:t>En contrepartie des services fournis, le Propriétaire versera au Gardien la somme de ____________________ EUR, payable selon les modalités suivantes : ________________________________________________.</w:t>
      </w:r>
    </w:p>
    <w:p/>
    <w:p>
      <w:r>
        <w:rPr>
          <w:b/>
          <w:sz w:val="20"/>
        </w:rPr>
        <w:t>Article 6 – Responsabilité</w:t>
      </w:r>
    </w:p>
    <w:p>
      <w:r>
        <w:rPr>
          <w:b w:val="0"/>
          <w:sz w:val="20"/>
        </w:rPr>
        <w:t>Le Gardien est responsable des dommages causés par sa faute ou négligence dans l’exécution de ses obligations. En revanche, il ne saurait être tenu responsable des événements échappant à son contrôle, tels que sinistres naturels, actes de tiers ou force majeure.</w:t>
      </w:r>
    </w:p>
    <w:p/>
    <w:p>
      <w:r>
        <w:rPr>
          <w:b/>
          <w:sz w:val="20"/>
        </w:rPr>
        <w:t>Article 7 – Accès à la maison</w:t>
      </w:r>
    </w:p>
    <w:p>
      <w:r>
        <w:rPr>
          <w:b w:val="0"/>
          <w:sz w:val="20"/>
        </w:rPr>
        <w:t>Le Gardien est autorisé à accéder à la maison uniquement dans le cadre de ses fonctions définies par le présent contrat. Toute utilisation personnelle ou étrangère est strictement interdite sans accord écrit préalable du Propriétaire.</w:t>
      </w:r>
    </w:p>
    <w:p/>
    <w:p>
      <w:r>
        <w:rPr>
          <w:b/>
          <w:sz w:val="20"/>
        </w:rPr>
        <w:t>Article 8 – Résiliation</w:t>
      </w:r>
    </w:p>
    <w:p>
      <w:r>
        <w:rPr>
          <w:b w:val="0"/>
          <w:sz w:val="20"/>
        </w:rPr>
        <w:t>Le présent contrat peut être résilié à tout moment par l’une ou l’autre des parties, moyennant un préavis de quinze (15) jours notifié par lettre recommandée avec accusé de réception. En cas de manquement grave, la résiliation peut intervenir sans préavis.</w:t>
      </w:r>
    </w:p>
    <w:p/>
    <w:p>
      <w:r>
        <w:rPr>
          <w:b/>
          <w:sz w:val="20"/>
        </w:rPr>
        <w:t>Article 9 – Restitution des lieux</w:t>
      </w:r>
    </w:p>
    <w:p>
      <w:r>
        <w:rPr>
          <w:b w:val="0"/>
          <w:sz w:val="20"/>
        </w:rPr>
        <w:t>À la fin de la garde, le Gardien s’engage à restituer les locaux dans l’état où ils se trouvaient au début de la mission, sauf usure normale liée à l’usage.</w:t>
      </w:r>
    </w:p>
    <w:p/>
    <w:p>
      <w:r>
        <w:rPr>
          <w:b/>
          <w:sz w:val="20"/>
        </w:rPr>
        <w:t>Article 10 – Confidentialité</w:t>
      </w:r>
    </w:p>
    <w:p>
      <w:r>
        <w:rPr>
          <w:b w:val="0"/>
          <w:sz w:val="20"/>
        </w:rPr>
        <w:t>Le Gardien s’engage à garder confidentielles toutes informations relatives à la maison et au Propriétaire, y compris après la fin du présent contrat.</w:t>
      </w:r>
    </w:p>
    <w:p/>
    <w:p>
      <w:r>
        <w:rPr>
          <w:b/>
          <w:sz w:val="20"/>
        </w:rPr>
        <w:t>Article 11 – Litiges</w:t>
      </w:r>
    </w:p>
    <w:p>
      <w:r>
        <w:rPr>
          <w:b w:val="0"/>
          <w:sz w:val="20"/>
        </w:rPr>
        <w:t>Tout différend relatif à la validité, l’interprétation ou l’exécution du présent contrat sera soumis à la juridiction compétente du ressort du domicile du Propriétaire, après tentative de résolution amiable.</w:t>
      </w:r>
    </w:p>
    <w:p/>
    <w:p/>
    <w:p>
      <w:r>
        <w:rPr>
          <w:b w:val="0"/>
          <w:sz w:val="20"/>
        </w:rPr>
        <w:t>Fait en deux exemplaires originaux,</w:t>
      </w:r>
    </w:p>
    <w:p>
      <w:r>
        <w:rPr>
          <w:b w:val="0"/>
          <w:sz w:val="20"/>
        </w:rPr>
      </w:r>
    </w:p>
    <w:p>
      <w:r>
        <w:rPr>
          <w:b w:val="0"/>
          <w:sz w:val="20"/>
        </w:rPr>
      </w:r>
    </w:p>
    <w:p>
      <w:r>
        <w:rPr>
          <w:b w:val="0"/>
          <w:sz w:val="20"/>
        </w:rPr>
        <w:t>À : ___________________________________</w:t>
      </w:r>
    </w:p>
    <w:p>
      <w:r>
        <w:rPr>
          <w:b w:val="0"/>
          <w:sz w:val="20"/>
        </w:rPr>
        <w:t>Le : 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PROPRIÉTAIRE</w:t>
            </w:r>
          </w:p>
        </w:tc>
        <w:tc>
          <w:tcPr>
            <w:tcW w:type="dxa" w:w="4986"/>
            <w:tcBorders>
              <w:top w:val="nil"/>
              <w:left w:val="nil"/>
              <w:bottom w:val="nil"/>
              <w:right w:val="nil"/>
              <w:insideH w:val="nil"/>
              <w:insideV w:val="nil"/>
            </w:tcBorders>
          </w:tcPr>
          <w:p>
            <w:pPr>
              <w:jc w:val="center"/>
            </w:pPr>
            <w:r>
              <w:t>LE GARDIEN</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https://juridique-logement.com/modele-de-contrat-de-gardiennage-de-maison/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de-contrat-de-gardiennage-de-mais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