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CONTRAT DE COHABITATION INTERGÉNÉRATIONNELLE SOLIDAIRE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1. Monsieur/Madame : _________________________________________________</w:t>
      </w:r>
    </w:p>
    <w:p>
      <w:r>
        <w:rPr>
          <w:b w:val="0"/>
          <w:sz w:val="20"/>
        </w:rPr>
        <w:t>Né(e) le : ______________________ à : ________________________________</w:t>
      </w:r>
    </w:p>
    <w:p>
      <w:r>
        <w:rPr>
          <w:b w:val="0"/>
          <w:sz w:val="20"/>
        </w:rPr>
        <w:t>Demeurant : ____________________________________________________________</w:t>
      </w:r>
    </w:p>
    <w:p>
      <w:r>
        <w:rPr>
          <w:b w:val="0"/>
          <w:sz w:val="20"/>
        </w:rPr>
        <w:t>Ci-après dénommé(e) le « Cohabitant Senior »</w:t>
      </w:r>
    </w:p>
    <w:p/>
    <w:p>
      <w:r>
        <w:rPr>
          <w:b w:val="0"/>
          <w:sz w:val="20"/>
        </w:rPr>
        <w:t>2. Monsieur/Madame : _________________________________________________</w:t>
      </w:r>
    </w:p>
    <w:p>
      <w:r>
        <w:rPr>
          <w:b w:val="0"/>
          <w:sz w:val="20"/>
        </w:rPr>
        <w:t>Né(e) le : ______________________ à : ________________________________</w:t>
      </w:r>
    </w:p>
    <w:p>
      <w:r>
        <w:rPr>
          <w:b w:val="0"/>
          <w:sz w:val="20"/>
        </w:rPr>
        <w:t>Demeurant : ____________________________________________________________</w:t>
      </w:r>
    </w:p>
    <w:p>
      <w:r>
        <w:rPr>
          <w:b w:val="0"/>
          <w:sz w:val="20"/>
        </w:rPr>
        <w:t>Ci-après dénommé(e) le « Cohabitant Junior »</w:t>
      </w:r>
    </w:p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Les parties souhaitent établir un cadre juridique à leur cohabitation intergénérationnelle solidaire,</w:t>
      </w:r>
    </w:p>
    <w:p>
      <w:r>
        <w:rPr>
          <w:b w:val="0"/>
          <w:sz w:val="20"/>
        </w:rPr>
        <w:t>en définissant leurs droits et obligations respectifs visant à favoriser l’entraide, la convivialité,</w:t>
      </w:r>
    </w:p>
    <w:p>
      <w:r>
        <w:rPr>
          <w:b w:val="0"/>
          <w:sz w:val="20"/>
        </w:rPr>
        <w:t>et l’autonomie de chacun dans le respect mutuel. Ce contrat est conclu conformément aux dispositions du droit français applicable.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d’organiser la cohabitation entre le Cohabitant Senior et le Cohabitant Junior,</w:t>
      </w:r>
    </w:p>
    <w:p>
      <w:r>
        <w:rPr>
          <w:b w:val="0"/>
          <w:sz w:val="20"/>
        </w:rPr>
        <w:t>notamment en ce qui concerne le logement, les contributions financières, ainsi que les engagements réciproques.</w:t>
      </w:r>
    </w:p>
    <w:p/>
    <w:p>
      <w:r>
        <w:rPr>
          <w:b/>
          <w:sz w:val="20"/>
        </w:rPr>
        <w:t>Article 2 – Description du logement</w:t>
      </w:r>
    </w:p>
    <w:p>
      <w:r>
        <w:rPr>
          <w:b w:val="0"/>
          <w:sz w:val="20"/>
        </w:rPr>
        <w:t>Le Cohabitant Senior déclare être propriétaire/locataire du logement situé à :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Type de logement : ___________________________________________________</w:t>
      </w:r>
    </w:p>
    <w:p>
      <w:r>
        <w:rPr>
          <w:b w:val="0"/>
          <w:sz w:val="20"/>
        </w:rPr>
        <w:t>Superficie approximative : __________________ m²</w:t>
      </w:r>
    </w:p>
    <w:p/>
    <w:p>
      <w:r>
        <w:rPr>
          <w:b/>
          <w:sz w:val="20"/>
        </w:rPr>
        <w:t>Article 3 – Durée et modalités de la cohabitation</w:t>
      </w:r>
    </w:p>
    <w:p>
      <w:r>
        <w:rPr>
          <w:b w:val="0"/>
          <w:sz w:val="20"/>
        </w:rPr>
        <w:t>Le présent contrat est conclu pour une durée indéterminée/limitée à ______ mois/années à compter de la date de signature.</w:t>
      </w:r>
    </w:p>
    <w:p>
      <w:r>
        <w:rPr>
          <w:b w:val="0"/>
          <w:sz w:val="20"/>
        </w:rPr>
        <w:t>Il peut être résilié par l’une ou l’autre des parties sous réserve d’un préavis de ______ mois, adressé par lettre recommandée avec accusé de réception.</w:t>
      </w:r>
    </w:p>
    <w:p/>
    <w:p>
      <w:r>
        <w:rPr>
          <w:b/>
          <w:sz w:val="20"/>
        </w:rPr>
        <w:t>Article 4 – Obligations respectives</w:t>
      </w:r>
    </w:p>
    <w:p>
      <w:r>
        <w:rPr>
          <w:b/>
          <w:sz w:val="20"/>
        </w:rPr>
        <w:t>4.1 Obligations du Cohabitant Senior :</w:t>
      </w:r>
    </w:p>
    <w:p>
      <w:r>
        <w:rPr>
          <w:b w:val="0"/>
          <w:sz w:val="20"/>
        </w:rPr>
        <w:t>- Mettre à disposition le logement dans un état décent et conforme à la législation en vigueur.</w:t>
      </w:r>
    </w:p>
    <w:p>
      <w:r>
        <w:rPr>
          <w:b w:val="0"/>
          <w:sz w:val="20"/>
        </w:rPr>
        <w:t>- Respecter la vie privée et les obligations du Cohabitant Junior.</w:t>
      </w:r>
    </w:p>
    <w:p>
      <w:r>
        <w:rPr>
          <w:b w:val="0"/>
          <w:sz w:val="20"/>
        </w:rPr>
        <w:t>- Permettre un usage paisible et normal du logement.</w:t>
      </w:r>
    </w:p>
    <w:p/>
    <w:p>
      <w:r>
        <w:rPr>
          <w:b/>
          <w:sz w:val="20"/>
        </w:rPr>
        <w:t>4.2 Obligations du Cohabitant Junior :</w:t>
      </w:r>
    </w:p>
    <w:p>
      <w:r>
        <w:rPr>
          <w:b w:val="0"/>
          <w:sz w:val="20"/>
        </w:rPr>
        <w:t>- Participer aux frais liés à la cohabitation selon les modalités définies à l’Article 5.</w:t>
      </w:r>
    </w:p>
    <w:p>
      <w:r>
        <w:rPr>
          <w:b w:val="0"/>
          <w:sz w:val="20"/>
        </w:rPr>
        <w:t>- Participer à l’entraide et à la vie commune, notamment par des actes de solidarité envers le Cohabitant Senior.</w:t>
      </w:r>
    </w:p>
    <w:p>
      <w:r>
        <w:rPr>
          <w:b w:val="0"/>
          <w:sz w:val="20"/>
        </w:rPr>
        <w:t>- Respecter les lieux, le règlement intérieur (le cas échéant) et la vie privée du Cohabitant Senior.</w:t>
      </w:r>
    </w:p>
    <w:p/>
    <w:p>
      <w:r>
        <w:rPr>
          <w:b/>
          <w:sz w:val="20"/>
        </w:rPr>
        <w:t>Article 5 – Contribution financière</w:t>
      </w:r>
    </w:p>
    <w:p>
      <w:r>
        <w:rPr>
          <w:b w:val="0"/>
          <w:sz w:val="20"/>
        </w:rPr>
        <w:t>Le Cohabitant Junior versera une contribution mensuelle de ______ euros afin de participer aux charges liées au logement (loyer, électricité, eau, gaz, internet, etc.).</w:t>
      </w:r>
    </w:p>
    <w:p>
      <w:r>
        <w:rPr>
          <w:b w:val="0"/>
          <w:sz w:val="20"/>
        </w:rPr>
        <w:t>Cette somme pourra être révisée d’un commun accord entre les parties.</w:t>
      </w:r>
    </w:p>
    <w:p/>
    <w:p>
      <w:r>
        <w:rPr>
          <w:b/>
          <w:sz w:val="20"/>
        </w:rPr>
        <w:t>Article 6 – Entretien et réparations</w:t>
      </w:r>
    </w:p>
    <w:p>
      <w:r>
        <w:rPr>
          <w:b w:val="0"/>
          <w:sz w:val="20"/>
        </w:rPr>
        <w:t>Le Cohabitant Senior reste responsable des réparations importantes et de l’entretien général du logement.</w:t>
      </w:r>
    </w:p>
    <w:p>
      <w:r>
        <w:rPr>
          <w:b w:val="0"/>
          <w:sz w:val="20"/>
        </w:rPr>
        <w:t>Le Cohabitant Junior s’engage à maintenir le logement en bon état de propreté et à signaler toute dégradation ou dysfonctionnement.</w:t>
      </w:r>
    </w:p>
    <w:p/>
    <w:p>
      <w:r>
        <w:rPr>
          <w:b/>
          <w:sz w:val="20"/>
        </w:rPr>
        <w:t>Article 7 – Respect des règles de vie commune</w:t>
      </w:r>
    </w:p>
    <w:p>
      <w:r>
        <w:rPr>
          <w:b w:val="0"/>
          <w:sz w:val="20"/>
        </w:rPr>
        <w:t>Les parties s’engagent à respecter un climat de confiance, de respect et de convivialité.</w:t>
      </w:r>
    </w:p>
    <w:p>
      <w:r>
        <w:rPr>
          <w:b w:val="0"/>
          <w:sz w:val="20"/>
        </w:rPr>
        <w:t>Les modalités pratiques de la vie commune peuvent être précisées dans un règlement intérieur annexé au présent contrat.</w:t>
      </w:r>
    </w:p>
    <w:p/>
    <w:p>
      <w:r>
        <w:rPr>
          <w:b/>
          <w:sz w:val="20"/>
        </w:rPr>
        <w:t>Article 8 – Assurance</w:t>
      </w:r>
    </w:p>
    <w:p>
      <w:r>
        <w:rPr>
          <w:b w:val="0"/>
          <w:sz w:val="20"/>
        </w:rPr>
        <w:t>Chaque partie s’engage à souscrire une assurance responsabilité civile couvrant les risques liés à la cohabitation.</w:t>
      </w:r>
    </w:p>
    <w:p>
      <w:r>
        <w:rPr>
          <w:b w:val="0"/>
          <w:sz w:val="20"/>
        </w:rPr>
        <w:t>Le Cohabitant Junior est invité à justifier de l’existence de cette assurance auprès du Cohabitant Senior.</w:t>
      </w:r>
    </w:p>
    <w:p/>
    <w:p>
      <w:r>
        <w:rPr>
          <w:b/>
          <w:sz w:val="20"/>
        </w:rPr>
        <w:t>Article 9 – Résiliation du contrat</w:t>
      </w:r>
    </w:p>
    <w:p>
      <w:r>
        <w:rPr>
          <w:b w:val="0"/>
          <w:sz w:val="20"/>
        </w:rPr>
        <w:t>Le contrat peut être résilié à tout moment par l’une ou l’autre des parties sous réserve d’un préavis écrit de ______ mois.</w:t>
      </w:r>
    </w:p>
    <w:p>
      <w:r>
        <w:rPr>
          <w:b w:val="0"/>
          <w:sz w:val="20"/>
        </w:rPr>
        <w:t>En cas de manquement grave aux obligations contractuelles, la résiliation pourra être immédiate, après mise en demeure restée sans effet.</w:t>
      </w:r>
    </w:p>
    <w:p/>
    <w:p>
      <w:r>
        <w:rPr>
          <w:b/>
          <w:sz w:val="20"/>
        </w:rPr>
        <w:t>Article 10 – Confidentialité et respect de la vie privée</w:t>
      </w:r>
    </w:p>
    <w:p>
      <w:r>
        <w:rPr>
          <w:b w:val="0"/>
          <w:sz w:val="20"/>
        </w:rPr>
        <w:t>Les parties s’engagent à respecter la confidentialité des informations personnelles échangées.</w:t>
      </w:r>
    </w:p>
    <w:p>
      <w:r>
        <w:rPr>
          <w:b w:val="0"/>
          <w:sz w:val="20"/>
        </w:rPr>
        <w:t>Elles s’engagent également à préserver le respect de la vie privée de chacun.</w:t>
      </w:r>
    </w:p>
    <w:p/>
    <w:p>
      <w:r>
        <w:rPr>
          <w:b/>
          <w:sz w:val="20"/>
        </w:rPr>
        <w:t>Article 11 – Litiges</w:t>
      </w:r>
    </w:p>
    <w:p>
      <w:r>
        <w:rPr>
          <w:b w:val="0"/>
          <w:sz w:val="20"/>
        </w:rPr>
        <w:t>En cas de différend relatif à l’interprétation ou à l’exécution du présent contrat, les parties privilégieront une solution amiable.</w:t>
      </w:r>
    </w:p>
    <w:p>
      <w:r>
        <w:rPr>
          <w:b w:val="0"/>
          <w:sz w:val="20"/>
        </w:rPr>
        <w:t>À défaut d’accord, le litige sera porté devant les juridictions compétentes conformément au droit français.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de 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COHABITANT SENIOR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COHABITANT JUNIOR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https://juridique-logement.com/modele-de-contrat-de-cohabitation-intergenerationnelle-solidaire/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contrat-de-cohabitation-intergenerationnelle-solid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