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D’AVENANT AU CONTRAT DE LOCATION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:</w:t>
      </w:r>
    </w:p>
    <w:p>
      <w:r>
        <w:rPr>
          <w:b w:val="0"/>
          <w:sz w:val="20"/>
        </w:rPr>
        <w:t>Nom et Prénom / Raison sociale : 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</w:t>
      </w:r>
    </w:p>
    <w:p/>
    <w:p>
      <w:r>
        <w:rPr>
          <w:b w:val="0"/>
          <w:sz w:val="20"/>
        </w:rPr>
        <w:t>Le Locataire :</w:t>
      </w:r>
    </w:p>
    <w:p>
      <w:r>
        <w:rPr>
          <w:b w:val="0"/>
          <w:sz w:val="20"/>
        </w:rPr>
        <w:t>Nom et Prénom : 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</w:t>
      </w:r>
    </w:p>
    <w:p/>
    <w:p>
      <w:r>
        <w:rPr>
          <w:b/>
          <w:sz w:val="20"/>
        </w:rPr>
        <w:t>Référence du contrat initial de location</w:t>
      </w:r>
    </w:p>
    <w:p>
      <w:r>
        <w:rPr>
          <w:b w:val="0"/>
          <w:sz w:val="20"/>
        </w:rPr>
        <w:t>Date de signature du contrat initial : _________________________________</w:t>
      </w:r>
    </w:p>
    <w:p>
      <w:r>
        <w:rPr>
          <w:b w:val="0"/>
          <w:sz w:val="20"/>
        </w:rPr>
        <w:t>Objet du contrat initial : ______________________________________________</w:t>
      </w:r>
    </w:p>
    <w:p/>
    <w:p>
      <w:r>
        <w:rPr>
          <w:b/>
          <w:sz w:val="20"/>
        </w:rPr>
        <w:t>Exposé</w:t>
      </w:r>
    </w:p>
    <w:p>
      <w:r>
        <w:rPr>
          <w:b w:val="0"/>
          <w:sz w:val="20"/>
        </w:rPr>
        <w:t>Le présent avenant a pour objet de modifier certaines clauses du contrat de location mentionné ci-dessus, d’un commun accord entre les parties, sans remettre en cause les autres stipulations du contrat initial.</w:t>
      </w:r>
    </w:p>
    <w:p/>
    <w:p>
      <w:r>
        <w:rPr>
          <w:b/>
          <w:sz w:val="20"/>
        </w:rPr>
        <w:t>Modifications apportées au contrat initial</w:t>
      </w:r>
    </w:p>
    <w:p>
      <w:r>
        <w:rPr>
          <w:b w:val="0"/>
          <w:sz w:val="20"/>
        </w:rPr>
        <w:t>1. Durée du contrat :</w:t>
      </w:r>
    </w:p>
    <w:p>
      <w:r>
        <w:rPr>
          <w:b w:val="0"/>
          <w:sz w:val="20"/>
        </w:rPr>
        <w:t>La durée du contrat est modifiée comme suit :</w:t>
      </w:r>
    </w:p>
    <w:p>
      <w:r>
        <w:rPr>
          <w:b w:val="0"/>
          <w:sz w:val="20"/>
        </w:rPr>
        <w:t>Nouvelle date de début : ________________________________</w:t>
      </w:r>
    </w:p>
    <w:p>
      <w:r>
        <w:rPr>
          <w:b w:val="0"/>
          <w:sz w:val="20"/>
        </w:rPr>
        <w:t>Nouvelle date de fin : ___________________________________</w:t>
      </w:r>
    </w:p>
    <w:p/>
    <w:p>
      <w:r>
        <w:rPr>
          <w:b w:val="0"/>
          <w:sz w:val="20"/>
        </w:rPr>
        <w:t>2. Loyer et charges :</w:t>
      </w:r>
    </w:p>
    <w:p>
      <w:r>
        <w:rPr>
          <w:b w:val="0"/>
          <w:sz w:val="20"/>
        </w:rPr>
        <w:t>Le montant du loyer mensuel est modifié comme suit :</w:t>
      </w:r>
    </w:p>
    <w:p>
      <w:r>
        <w:rPr>
          <w:b w:val="0"/>
          <w:sz w:val="20"/>
        </w:rPr>
        <w:t>Nouveau loyer : _________________ EUR</w:t>
      </w:r>
    </w:p>
    <w:p>
      <w:r>
        <w:rPr>
          <w:b w:val="0"/>
          <w:sz w:val="20"/>
        </w:rPr>
        <w:t>Modalités de paiement : _________________________________________________</w:t>
      </w:r>
    </w:p>
    <w:p>
      <w:r>
        <w:rPr>
          <w:b w:val="0"/>
          <w:sz w:val="20"/>
        </w:rPr>
        <w:t>Les charges locatives sont modifiées comme suit :</w:t>
      </w:r>
    </w:p>
    <w:p>
      <w:r>
        <w:rPr>
          <w:b w:val="0"/>
          <w:sz w:val="20"/>
        </w:rPr>
        <w:t>Nouvel état des charges : ________________________________________________</w:t>
      </w:r>
    </w:p>
    <w:p/>
    <w:p>
      <w:r>
        <w:rPr>
          <w:b w:val="0"/>
          <w:sz w:val="20"/>
        </w:rPr>
        <w:t>3. Dépôt de garantie :</w:t>
      </w:r>
    </w:p>
    <w:p>
      <w:r>
        <w:rPr>
          <w:b w:val="0"/>
          <w:sz w:val="20"/>
        </w:rPr>
        <w:t>Le montant du dépôt de garantie est modifié comme suit :</w:t>
      </w:r>
    </w:p>
    <w:p>
      <w:r>
        <w:rPr>
          <w:b w:val="0"/>
          <w:sz w:val="20"/>
        </w:rPr>
        <w:t>Nouveau montant : _________________ EUR</w:t>
      </w:r>
    </w:p>
    <w:p/>
    <w:p>
      <w:r>
        <w:rPr>
          <w:b w:val="0"/>
          <w:sz w:val="20"/>
        </w:rPr>
        <w:t>4. Usage des locaux / biens loués :</w:t>
      </w:r>
    </w:p>
    <w:p>
      <w:r>
        <w:rPr>
          <w:b w:val="0"/>
          <w:sz w:val="20"/>
        </w:rPr>
        <w:t>Les modalités d’usage sont modifiées comme suit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5. Travaux et réparations :</w:t>
      </w:r>
    </w:p>
    <w:p>
      <w:r>
        <w:rPr>
          <w:b w:val="0"/>
          <w:sz w:val="20"/>
        </w:rPr>
        <w:t>Les dispositions concernant les travaux et réparations sont modifiées comme suit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6. Résiliation anticipée :</w:t>
      </w:r>
    </w:p>
    <w:p>
      <w:r>
        <w:rPr>
          <w:b w:val="0"/>
          <w:sz w:val="20"/>
        </w:rPr>
        <w:t>Les conditions de résiliation anticipée du contrat sont modifiées comme suit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7. Autres modifications 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0"/>
        </w:rPr>
        <w:t>Dispositions générales</w:t>
      </w:r>
    </w:p>
    <w:p>
      <w:r>
        <w:rPr>
          <w:b w:val="0"/>
          <w:sz w:val="20"/>
        </w:rPr>
        <w:t>Sauf dispositions contraires prévues dans le présent avenant, toutes les autres clauses du contrat initial demeurent inchangées et continuent de s’appliquer.</w:t>
      </w:r>
    </w:p>
    <w:p/>
    <w:p>
      <w:r>
        <w:rPr>
          <w:b w:val="0"/>
          <w:sz w:val="20"/>
        </w:rPr>
        <w:t>Le présent avenant est établi en deux exemplaires originaux, remis à chacune des parties.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https://juridique-logement.com/modele-d'avenant-au-contrat-de-location/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d'avenant-au-contrat-de-location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