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LOCATION-VENTE DE MATÉRIEL</w:t>
      </w:r>
    </w:p>
    <w:p/>
    <w:p>
      <w:r>
        <w:rPr>
          <w:b w:val="0"/>
          <w:sz w:val="20"/>
        </w:rPr>
        <w:t>Lieu : ____________________________</w:t>
      </w:r>
    </w:p>
    <w:p/>
    <w:p>
      <w:r>
        <w:rPr>
          <w:b/>
          <w:sz w:val="20"/>
        </w:rPr>
        <w:t>Données du Loueur :</w:t>
      </w:r>
    </w:p>
    <w:p>
      <w:r>
        <w:rPr>
          <w:b w:val="0"/>
          <w:sz w:val="20"/>
        </w:rPr>
        <w:t>Nom et Prénom ou Raison Sociale : _______________________________________</w:t>
      </w:r>
    </w:p>
    <w:p>
      <w:r>
        <w:rPr>
          <w:b w:val="0"/>
          <w:sz w:val="20"/>
        </w:rPr>
        <w:t>Adresse : _______________________________________________________________</w:t>
      </w:r>
    </w:p>
    <w:p>
      <w:r>
        <w:rPr>
          <w:b w:val="0"/>
          <w:sz w:val="20"/>
        </w:rPr>
        <w:t>Téléphone : _____________________________________________________________</w:t>
      </w:r>
    </w:p>
    <w:p>
      <w:r>
        <w:rPr>
          <w:b w:val="0"/>
          <w:sz w:val="20"/>
        </w:rPr>
        <w:t>SIRET / Identification : _________________________________________________</w:t>
      </w:r>
    </w:p>
    <w:p/>
    <w:p>
      <w:r>
        <w:rPr>
          <w:b/>
          <w:sz w:val="20"/>
        </w:rPr>
        <w:t>Données du Locataire :</w:t>
      </w:r>
    </w:p>
    <w:p>
      <w:r>
        <w:rPr>
          <w:b w:val="0"/>
          <w:sz w:val="20"/>
        </w:rPr>
        <w:t>Nom et Prénom : ________________________________________________________</w:t>
      </w:r>
    </w:p>
    <w:p>
      <w:r>
        <w:rPr>
          <w:b w:val="0"/>
          <w:sz w:val="20"/>
        </w:rPr>
        <w:t>Adresse : _______________________________________________________________</w:t>
      </w:r>
    </w:p>
    <w:p>
      <w:r>
        <w:rPr>
          <w:b w:val="0"/>
          <w:sz w:val="20"/>
        </w:rPr>
        <w:t>Téléphone : _____________________________________________________________</w:t>
      </w:r>
    </w:p>
    <w:p>
      <w:r>
        <w:rPr>
          <w:b w:val="0"/>
          <w:sz w:val="20"/>
        </w:rPr>
        <w:t>Nº de pièce d’identité : _________________________________________________</w:t>
      </w:r>
    </w:p>
    <w:p/>
    <w:p>
      <w:r>
        <w:rPr>
          <w:b/>
          <w:sz w:val="20"/>
        </w:rPr>
        <w:t>Description du Matériel :</w:t>
      </w:r>
    </w:p>
    <w:p>
      <w:r>
        <w:rPr>
          <w:b w:val="0"/>
          <w:sz w:val="20"/>
        </w:rPr>
        <w:t>Type et Marque : ________________________________________________________</w:t>
      </w:r>
    </w:p>
    <w:p>
      <w:r>
        <w:rPr>
          <w:b w:val="0"/>
          <w:sz w:val="20"/>
        </w:rPr>
        <w:t>Modèle / Référence : ____________________________________________________</w:t>
      </w:r>
    </w:p>
    <w:p>
      <w:r>
        <w:rPr>
          <w:b w:val="0"/>
          <w:sz w:val="20"/>
        </w:rPr>
        <w:t>Numéro de série : _______________________________________________________</w:t>
      </w:r>
    </w:p>
    <w:p>
      <w:r>
        <w:rPr>
          <w:b w:val="0"/>
          <w:sz w:val="20"/>
        </w:rPr>
        <w:t>État du matériel : _______________________________________________________</w:t>
      </w:r>
    </w:p>
    <w:p>
      <w:r>
        <w:rPr>
          <w:b w:val="0"/>
          <w:sz w:val="20"/>
        </w:rPr>
        <w:t>Accessoires fournis : ____________________________________________________</w:t>
      </w:r>
    </w:p>
    <w:p/>
    <w:p>
      <w:r>
        <w:rPr>
          <w:b/>
          <w:sz w:val="20"/>
        </w:rPr>
        <w:t>Durée et Modalités de la Location-Vente :</w:t>
      </w:r>
    </w:p>
    <w:p>
      <w:r>
        <w:rPr>
          <w:b w:val="0"/>
          <w:sz w:val="20"/>
        </w:rPr>
        <w:t>Durée de la location-vente : __________________ mois</w:t>
      </w:r>
    </w:p>
    <w:p>
      <w:r>
        <w:rPr>
          <w:b w:val="0"/>
          <w:sz w:val="20"/>
        </w:rPr>
        <w:t>Date de prise en charge du matériel : ___________________________________</w:t>
      </w:r>
    </w:p>
    <w:p>
      <w:r>
        <w:rPr>
          <w:b w:val="0"/>
          <w:sz w:val="20"/>
        </w:rPr>
        <w:t>Lieu de mise à disposition : _____________________________________________</w:t>
      </w:r>
    </w:p>
    <w:p>
      <w:r>
        <w:rPr>
          <w:b w:val="0"/>
          <w:sz w:val="20"/>
        </w:rPr>
        <w:t>Conditions particulières (le cas échéant) : _______________________________</w:t>
      </w:r>
    </w:p>
    <w:p/>
    <w:p>
      <w:r>
        <w:rPr>
          <w:b/>
          <w:sz w:val="20"/>
        </w:rPr>
        <w:t>Prix et Conditions Financières :</w:t>
      </w:r>
    </w:p>
    <w:p>
      <w:r>
        <w:rPr>
          <w:b w:val="0"/>
          <w:sz w:val="20"/>
        </w:rPr>
        <w:t>Prix total de la location-vente : _________________ EUR</w:t>
      </w:r>
    </w:p>
    <w:p>
      <w:r>
        <w:rPr>
          <w:b w:val="0"/>
          <w:sz w:val="20"/>
        </w:rPr>
        <w:t>Montant des loyers mensuels : _________________ EUR</w:t>
      </w:r>
    </w:p>
    <w:p>
      <w:r>
        <w:rPr>
          <w:b w:val="0"/>
          <w:sz w:val="20"/>
        </w:rPr>
        <w:t>Modalités de paiement : _________________________________________________</w:t>
      </w:r>
    </w:p>
    <w:p>
      <w:r>
        <w:rPr>
          <w:b w:val="0"/>
          <w:sz w:val="20"/>
        </w:rPr>
        <w:t>Dépôt de garantie (si applicable) : _________________ EUR</w:t>
      </w:r>
    </w:p>
    <w:p/>
    <w:p>
      <w:r>
        <w:rPr>
          <w:b/>
          <w:sz w:val="20"/>
        </w:rPr>
        <w:t>Clause 1 – Objet du contrat</w:t>
      </w:r>
    </w:p>
    <w:p>
      <w:r>
        <w:rPr>
          <w:b w:val="0"/>
          <w:sz w:val="20"/>
        </w:rPr>
        <w:t>Le Loueur s’engage à louer au Locataire le matériel décrit ci-dessus en vue de sa vente à l’issue de la période convenue, sous réserve du paiement intégral du prix. Le Locataire reconnaît prendre le matériel en état et s’engage à en faire un usage conforme à sa destination.</w:t>
      </w:r>
    </w:p>
    <w:p/>
    <w:p>
      <w:r>
        <w:rPr>
          <w:b/>
          <w:sz w:val="20"/>
        </w:rPr>
        <w:t>Clause 2 – Durée et renouvellement</w:t>
      </w:r>
    </w:p>
    <w:p>
      <w:r>
        <w:rPr>
          <w:b w:val="0"/>
          <w:sz w:val="20"/>
        </w:rPr>
        <w:t>La location-vente est consentie pour la durée indiquée, à compter de la date de prise en charge. Toute prolongation devra faire l’objet d’un accord écrit entre les parties. Le défaut de paiement des loyers peut entraîner la résolution du contrat et la restitution du matériel.</w:t>
      </w:r>
    </w:p>
    <w:p/>
    <w:p>
      <w:r>
        <w:rPr>
          <w:b/>
          <w:sz w:val="20"/>
        </w:rPr>
        <w:t>Clause 3 – Usage et entretien</w:t>
      </w:r>
    </w:p>
    <w:p>
      <w:r>
        <w:rPr>
          <w:b w:val="0"/>
          <w:sz w:val="20"/>
        </w:rPr>
        <w:t>Le Locataire s’engage à utiliser le matériel conformément aux instructions du Loueur et à en assurer l’entretien courant. Toute réparation ou modification ne peut être effectuée sans accord préalable écrit du Loueur. Le Locataire est responsable de toute dégradation ou perte du matériel pendant la durée de la location-vente.</w:t>
      </w:r>
    </w:p>
    <w:p/>
    <w:p>
      <w:r>
        <w:rPr>
          <w:b/>
          <w:sz w:val="20"/>
        </w:rPr>
        <w:t>Clause 4 – Transfert de propriété</w:t>
      </w:r>
    </w:p>
    <w:p>
      <w:r>
        <w:rPr>
          <w:b w:val="0"/>
          <w:sz w:val="20"/>
        </w:rPr>
        <w:t>La propriété du matériel sera transférée au Locataire à l’issue du paiement intégral du prix convenu. Jusqu’à ce paiement complet, la propriété demeure au Loueur, qui peut exiger la restitution du matériel en cas de défaut de paiement ou violation des clauses contractuelles.</w:t>
      </w:r>
    </w:p>
    <w:p/>
    <w:p>
      <w:r>
        <w:rPr>
          <w:b/>
          <w:sz w:val="20"/>
        </w:rPr>
        <w:t>Clause 5 – Assurance</w:t>
      </w:r>
    </w:p>
    <w:p>
      <w:r>
        <w:rPr>
          <w:b w:val="0"/>
          <w:sz w:val="20"/>
        </w:rPr>
        <w:t>Le Locataire s’engage à assurer le matériel contre les risques de vol, perte, détérioration ou destruction pendant toute la durée du contrat et à fournir une attestation d’assurance au Loueur sur demande.</w:t>
      </w:r>
    </w:p>
    <w:p/>
    <w:p>
      <w:r>
        <w:rPr>
          <w:b/>
          <w:sz w:val="20"/>
        </w:rPr>
        <w:t>Clause 6 – Restitution du matériel</w:t>
      </w:r>
    </w:p>
    <w:p>
      <w:r>
        <w:rPr>
          <w:b w:val="0"/>
          <w:sz w:val="20"/>
        </w:rPr>
        <w:t>En cas de non-paiement ou de résiliation anticipée, le Locataire devra restituer le matériel dans l’état où il l’a reçu, déduction faite de l’usure normale résultant d’un usage approprié. Les frais de remise en état ou de récupération du matériel seront à la charge du Locataire.</w:t>
      </w:r>
    </w:p>
    <w:p/>
    <w:p>
      <w:r>
        <w:rPr>
          <w:b/>
          <w:sz w:val="20"/>
        </w:rPr>
        <w:t>Clause 7 – Résiliation</w:t>
      </w:r>
    </w:p>
    <w:p>
      <w:r>
        <w:rPr>
          <w:b w:val="0"/>
          <w:sz w:val="20"/>
        </w:rPr>
        <w:t>Le Loueur pourra résilier le contrat de plein droit en cas de manquement du Locataire à ses obligations, notamment en cas de non-paiement, usage abusif ou non-respect des clauses contractuelles, après mise en demeure restée infructueuse.</w:t>
      </w:r>
    </w:p>
    <w:p/>
    <w:p>
      <w:r>
        <w:rPr>
          <w:b/>
          <w:sz w:val="20"/>
        </w:rPr>
        <w:t>Clause 8 – Litiges</w:t>
      </w:r>
    </w:p>
    <w:p>
      <w:r>
        <w:rPr>
          <w:b w:val="0"/>
          <w:sz w:val="20"/>
        </w:rPr>
        <w:t>Tout différend relatif à l’exécution ou l’interprétation du présent contrat sera soumis à la compétence exclusive des tribunaux français compétents, sauf accord amiable préalable entre les parties.</w:t>
      </w:r>
    </w:p>
    <w:p/>
    <w:p/>
    <w:p>
      <w:r>
        <w:rPr>
          <w:b w:val="0"/>
          <w:sz w:val="20"/>
        </w:rPr>
        <w:t>Lieu de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LOUEUR</w:t>
            </w:r>
          </w:p>
        </w:tc>
        <w:tc>
          <w:tcPr>
            <w:tcW w:type="dxa" w:w="4986"/>
            <w:tcBorders>
              <w:top w:val="nil"/>
              <w:left w:val="nil"/>
              <w:bottom w:val="nil"/>
              <w:right w:val="nil"/>
              <w:insideH w:val="nil"/>
              <w:insideV w:val="nil"/>
            </w:tcBorders>
          </w:tcPr>
          <w:p>
            <w:pPr>
              <w:jc w:val="center"/>
            </w:pPr>
            <w:r>
              <w:t>LOCATAIRE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https://juridique-logement.com/modele-contrat-location-vente-materiel/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contrat-location-vente-materiel/"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