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DE BOX DE STOCKAGE</w:t>
      </w:r>
    </w:p>
    <w:p/>
    <w:p>
      <w:r>
        <w:rPr>
          <w:b w:val="0"/>
          <w:sz w:val="20"/>
        </w:rPr>
        <w:t>Lieu : _______________________________________________________________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</w:t>
      </w:r>
    </w:p>
    <w:p/>
    <w:p>
      <w:r>
        <w:rPr>
          <w:b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Né(e) le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</w:t>
      </w:r>
    </w:p>
    <w:p/>
    <w:p>
      <w:r>
        <w:rPr>
          <w:b/>
          <w:sz w:val="20"/>
        </w:rPr>
        <w:t>Description du Box loué :</w:t>
      </w:r>
    </w:p>
    <w:p>
      <w:r>
        <w:rPr>
          <w:b w:val="0"/>
          <w:sz w:val="20"/>
        </w:rPr>
        <w:t>Adresse du site : ____________________________________________________</w:t>
      </w:r>
    </w:p>
    <w:p>
      <w:r>
        <w:rPr>
          <w:b w:val="0"/>
          <w:sz w:val="20"/>
        </w:rPr>
        <w:t>Numéro / référence du box : ___________________________________________</w:t>
      </w:r>
    </w:p>
    <w:p>
      <w:r>
        <w:rPr>
          <w:b w:val="0"/>
          <w:sz w:val="20"/>
        </w:rPr>
        <w:t>Surface (en m²) : ____________________________________________________</w:t>
      </w:r>
    </w:p>
    <w:p>
      <w:r>
        <w:rPr>
          <w:b w:val="0"/>
          <w:sz w:val="20"/>
        </w:rPr>
        <w:t>Accès : ______________________________________________________________</w:t>
      </w:r>
    </w:p>
    <w:p/>
    <w:p>
      <w:r>
        <w:rPr>
          <w:b/>
          <w:sz w:val="20"/>
        </w:rPr>
        <w:t>Durée de la location :</w:t>
      </w:r>
    </w:p>
    <w:p>
      <w:r>
        <w:rPr>
          <w:b w:val="0"/>
          <w:sz w:val="20"/>
        </w:rPr>
        <w:t>La location est consentie pour une durée indéterminée / déterminée (*) à compter de la signature du présent contrat.</w:t>
      </w:r>
    </w:p>
    <w:p>
      <w:r>
        <w:rPr>
          <w:b w:val="0"/>
          <w:sz w:val="20"/>
        </w:rPr>
        <w:t>(*) Si durée déterminée, préciser : ____________________________________</w:t>
      </w:r>
    </w:p>
    <w:p/>
    <w:p>
      <w:r>
        <w:rPr>
          <w:b/>
          <w:sz w:val="20"/>
        </w:rPr>
        <w:t>Usage du box :</w:t>
      </w:r>
    </w:p>
    <w:p>
      <w:r>
        <w:rPr>
          <w:b w:val="0"/>
          <w:sz w:val="20"/>
        </w:rPr>
        <w:t>Le Locataire s'engage à utiliser le box exclusivement pour le stockage de biens meubles personnels ou professionnels.</w:t>
      </w:r>
    </w:p>
    <w:p>
      <w:r>
        <w:rPr>
          <w:b w:val="0"/>
          <w:sz w:val="20"/>
        </w:rPr>
        <w:t>Toute autre utilisation est interdite, notamment habitation, stockage de matières dangereuses ou illégales.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Le loyer mensuel est fixé à : _________________ EUR, payable d'avance avant le 5ᵉ jour de chaque mois.</w:t>
      </w:r>
    </w:p>
    <w:p>
      <w:r>
        <w:rPr>
          <w:b w:val="0"/>
          <w:sz w:val="20"/>
        </w:rPr>
        <w:t>Les charges afférentes (électricité, entretien, taxes, etc.) sont incluses / non incluses (*) dans ce montant.</w:t>
      </w:r>
    </w:p>
    <w:p>
      <w:r>
        <w:rPr>
          <w:b w:val="0"/>
          <w:sz w:val="20"/>
        </w:rPr>
        <w:t>(*) Si non incluses, précisez : _______________________________________</w:t>
      </w:r>
    </w:p>
    <w:p/>
    <w:p>
      <w:r>
        <w:rPr>
          <w:b/>
          <w:sz w:val="20"/>
        </w:rPr>
        <w:t>Dépôt de garantie :</w:t>
      </w:r>
    </w:p>
    <w:p>
      <w:r>
        <w:rPr>
          <w:b w:val="0"/>
          <w:sz w:val="20"/>
        </w:rPr>
        <w:t>Un dépôt de garantie d'un montant de _________________ EUR est versé par le Locataire à la signature du contrat.</w:t>
      </w:r>
    </w:p>
    <w:p>
      <w:r>
        <w:rPr>
          <w:b w:val="0"/>
          <w:sz w:val="20"/>
        </w:rPr>
        <w:t>Ce dépôt garantit l'exécution des obligations locatives et sera restitué dans un délai maximum de deux mois après la fin du contrat, déduction faite des éventuelles retenues justifiées.</w:t>
      </w:r>
    </w:p>
    <w:p/>
    <w:p>
      <w:r>
        <w:rPr>
          <w:b/>
          <w:sz w:val="20"/>
        </w:rPr>
        <w:t>Modalités de paiement :</w:t>
      </w:r>
    </w:p>
    <w:p>
      <w:r>
        <w:rPr>
          <w:b w:val="0"/>
          <w:sz w:val="20"/>
        </w:rPr>
        <w:t>Le paiement du loyer et des charges s'effectuera par : ________________</w:t>
      </w:r>
    </w:p>
    <w:p>
      <w:r>
        <w:rPr>
          <w:b w:val="0"/>
          <w:sz w:val="20"/>
        </w:rPr>
        <w:t>(ex. : virement bancaire, chèque, prélèvement automatique, etc.)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Le Bailleur s'engage à :</w:t>
      </w:r>
    </w:p>
    <w:p>
      <w:r>
        <w:rPr>
          <w:b w:val="0"/>
          <w:sz w:val="20"/>
        </w:rPr>
        <w:t>- Mettre le box à disposition dans un état décent et conforme à sa destination.</w:t>
      </w:r>
    </w:p>
    <w:p>
      <w:r>
        <w:rPr>
          <w:b w:val="0"/>
          <w:sz w:val="20"/>
        </w:rPr>
        <w:t>- Assurer la jouissance paisible des lieux pendant toute la durée du contrat.</w:t>
      </w:r>
    </w:p>
    <w:p>
      <w:r>
        <w:rPr>
          <w:b w:val="0"/>
          <w:sz w:val="20"/>
        </w:rPr>
        <w:t>- Effectuer les réparations nécessaires autres que locatives.</w:t>
      </w:r>
    </w:p>
    <w:p/>
    <w:p>
      <w:r>
        <w:rPr>
          <w:b/>
          <w:sz w:val="20"/>
        </w:rPr>
        <w:t>Obligations du Locataire :</w:t>
      </w:r>
    </w:p>
    <w:p>
      <w:r>
        <w:rPr>
          <w:b w:val="0"/>
          <w:sz w:val="20"/>
        </w:rPr>
        <w:t>Le Locataire s'engage à :</w:t>
      </w:r>
    </w:p>
    <w:p>
      <w:r>
        <w:rPr>
          <w:b w:val="0"/>
          <w:sz w:val="20"/>
        </w:rPr>
        <w:t>- Payer le loyer et les charges aux échéances convenues.</w:t>
      </w:r>
    </w:p>
    <w:p>
      <w:r>
        <w:rPr>
          <w:b w:val="0"/>
          <w:sz w:val="20"/>
        </w:rPr>
        <w:t>- Utiliser le box conformément à sa destination.</w:t>
      </w:r>
    </w:p>
    <w:p>
      <w:r>
        <w:rPr>
          <w:b w:val="0"/>
          <w:sz w:val="20"/>
        </w:rPr>
        <w:t>- Ne pas sous-louer ni céder le contrat sans accord écrit du Bailleur.</w:t>
      </w:r>
    </w:p>
    <w:p>
      <w:r>
        <w:rPr>
          <w:b w:val="0"/>
          <w:sz w:val="20"/>
        </w:rPr>
        <w:t>- Maintenir le box en bon état de propreté et signaler toute dégradation.</w:t>
      </w:r>
    </w:p>
    <w:p>
      <w:r>
        <w:rPr>
          <w:b w:val="0"/>
          <w:sz w:val="20"/>
        </w:rPr>
        <w:t>- Respecter le règlement intérieur éventuel du site.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contradictoire sera établi lors de la remise des clés et à la restitution du box.</w:t>
      </w:r>
    </w:p>
    <w:p/>
    <w:p>
      <w:r>
        <w:rPr>
          <w:b/>
          <w:sz w:val="20"/>
        </w:rPr>
        <w:t>Résiliation du contrat :</w:t>
      </w:r>
    </w:p>
    <w:p>
      <w:r>
        <w:rPr>
          <w:b w:val="0"/>
          <w:sz w:val="20"/>
        </w:rPr>
        <w:t>Chaque partie peut résilier le contrat avec un préavis de __________ jours, notifié par lettre recommandée avec accusé de réception.</w:t>
      </w:r>
    </w:p>
    <w:p>
      <w:r>
        <w:rPr>
          <w:b w:val="0"/>
          <w:sz w:val="20"/>
        </w:rPr>
        <w:t>En cas de manquement grave aux obligations, la résiliation pourra être immédiate après mise en demeure restée sans effet.</w:t>
      </w:r>
    </w:p>
    <w:p/>
    <w:p>
      <w:r>
        <w:rPr>
          <w:b/>
          <w:sz w:val="20"/>
        </w:rPr>
        <w:t>Responsabilités et assurances :</w:t>
      </w:r>
    </w:p>
    <w:p>
      <w:r>
        <w:rPr>
          <w:b w:val="0"/>
          <w:sz w:val="20"/>
        </w:rPr>
        <w:t>Le Bailleur décline toute responsabilité en cas de vol, incendie, dégâts des eaux ou autres sinistres affectant les biens stockés.</w:t>
      </w:r>
    </w:p>
    <w:p>
      <w:r>
        <w:rPr>
          <w:b w:val="0"/>
          <w:sz w:val="20"/>
        </w:rPr>
        <w:t>Le Locataire est tenu de souscrire une assurance couvrant ses biens entreposés et de fournir une attestation au Bailleur sur demande.</w:t>
      </w:r>
    </w:p>
    <w:p/>
    <w:p>
      <w:r>
        <w:rPr>
          <w:b/>
          <w:sz w:val="20"/>
        </w:rPr>
        <w:t>Force majeure :</w:t>
      </w:r>
    </w:p>
    <w:p>
      <w:r>
        <w:rPr>
          <w:b w:val="0"/>
          <w:sz w:val="20"/>
        </w:rPr>
        <w:t>Aucune des parties ne pourra être tenue responsable en cas d'inexécution de ses obligations due à un cas de force majeure reconnu par la jurisprudence française.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En cas de litige relatif à l'interprétation ou à l'exécution du présent contrat, les parties chercheront une solution amiable.</w:t>
      </w:r>
    </w:p>
    <w:p>
      <w:r>
        <w:rPr>
          <w:b w:val="0"/>
          <w:sz w:val="20"/>
        </w:rPr>
        <w:t>À défaut, le litige sera porté devant les tribunaux compétents conformément au droit français.</w:t>
      </w:r>
    </w:p>
    <w:p/>
    <w:p/>
    <w:p>
      <w:r>
        <w:rPr>
          <w:b w:val="0"/>
          <w:sz w:val="20"/>
        </w:rPr>
        <w:t>Fait en deux exemplaires originaux, à _____________________</w:t>
      </w:r>
    </w:p>
    <w:p>
      <w:pPr>
        <w:jc w:val="center"/>
      </w:pPr>
      <w:r>
        <w:rPr>
          <w:b/>
          <w:sz w:val="20"/>
        </w:rPr>
        <w:t>Le Bailleur                                                     Le Locataire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https://juridique-logement.com/modele-contrat-location-box-stockage/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contrat-location-box-stockag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