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LOCATION DE VACANCES ENTRE PARTICULIERS</w:t>
      </w:r>
    </w:p>
    <w:p/>
    <w:p>
      <w:r>
        <w:rPr>
          <w:b w:val="0"/>
          <w:sz w:val="20"/>
        </w:rPr>
        <w:t>Lieu : ____________________________</w:t>
      </w:r>
    </w:p>
    <w:p/>
    <w:p>
      <w:r>
        <w:rPr>
          <w:b/>
          <w:sz w:val="20"/>
        </w:rPr>
        <w:t>Identité du Propriétaire (Bailleur)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Identité du Locataire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Description du bien loué :</w:t>
      </w:r>
    </w:p>
    <w:p>
      <w:r>
        <w:rPr>
          <w:b w:val="0"/>
          <w:sz w:val="20"/>
        </w:rPr>
        <w:t>Type de logement : _________________________________________________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Nombre de pièces : _________________________________________________</w:t>
      </w:r>
    </w:p>
    <w:p>
      <w:r>
        <w:rPr>
          <w:b w:val="0"/>
          <w:sz w:val="20"/>
        </w:rPr>
        <w:t>Équipements et mobilier inclus : ___________________________________</w:t>
      </w:r>
    </w:p>
    <w:p>
      <w:r>
        <w:rPr>
          <w:b w:val="0"/>
          <w:sz w:val="20"/>
        </w:rPr>
        <w:t>Capacité d’accueil (nombre de personnes) : ________________________</w:t>
      </w:r>
    </w:p>
    <w:p/>
    <w:p>
      <w:r>
        <w:rPr>
          <w:b/>
          <w:sz w:val="20"/>
        </w:rPr>
        <w:t>Durée de la location :</w:t>
      </w:r>
    </w:p>
    <w:p>
      <w:r>
        <w:rPr>
          <w:b w:val="0"/>
          <w:sz w:val="20"/>
        </w:rPr>
        <w:t>Date de début : ___________________________________________________</w:t>
      </w:r>
    </w:p>
    <w:p>
      <w:r>
        <w:rPr>
          <w:b w:val="0"/>
          <w:sz w:val="20"/>
        </w:rPr>
        <w:t>Date de fin : _____________________________________________________</w:t>
      </w:r>
    </w:p>
    <w:p>
      <w:r>
        <w:rPr>
          <w:b w:val="0"/>
          <w:sz w:val="20"/>
        </w:rPr>
        <w:t>Heure d’arrivée prévue : __________________________________________</w:t>
      </w:r>
    </w:p>
    <w:p>
      <w:r>
        <w:rPr>
          <w:b w:val="0"/>
          <w:sz w:val="20"/>
        </w:rPr>
        <w:t>Heure de départ prévue : __________________________________________</w:t>
      </w:r>
    </w:p>
    <w:p/>
    <w:p>
      <w:r>
        <w:rPr>
          <w:b/>
          <w:sz w:val="20"/>
        </w:rPr>
        <w:t>Conditions financières :</w:t>
      </w:r>
    </w:p>
    <w:p>
      <w:r>
        <w:rPr>
          <w:b w:val="0"/>
          <w:sz w:val="20"/>
        </w:rPr>
        <w:t>Montant du loyer total : _________________ EUR (toutes charges comprises)</w:t>
      </w:r>
    </w:p>
    <w:p>
      <w:r>
        <w:rPr>
          <w:b w:val="0"/>
          <w:sz w:val="20"/>
        </w:rPr>
        <w:t>Modalités de paiement : ___________________________________________</w:t>
      </w:r>
    </w:p>
    <w:p>
      <w:r>
        <w:rPr>
          <w:b w:val="0"/>
          <w:sz w:val="20"/>
        </w:rPr>
        <w:t>Dépôt de garantie (caution) : _________________ EUR</w:t>
      </w:r>
    </w:p>
    <w:p>
      <w:r>
        <w:rPr>
          <w:b w:val="0"/>
          <w:sz w:val="20"/>
        </w:rPr>
        <w:t>Modalités de restitution du dépôt de garantie : ___________________</w:t>
      </w:r>
    </w:p>
    <w:p>
      <w:r>
        <w:rPr>
          <w:b w:val="0"/>
          <w:sz w:val="20"/>
        </w:rPr>
        <w:t>Frais éventuels (ménage, consommations, etc.) : ____________________</w:t>
      </w:r>
    </w:p>
    <w:p/>
    <w:p>
      <w:r>
        <w:rPr>
          <w:b/>
          <w:sz w:val="20"/>
        </w:rPr>
        <w:t>Obligations du Propriétaire :</w:t>
      </w:r>
    </w:p>
    <w:p>
      <w:r>
        <w:rPr>
          <w:b w:val="0"/>
          <w:sz w:val="20"/>
        </w:rPr>
        <w:t>Le Propriétaire s’engage à mettre le bien en état de servir à l'usage prévu et à garantir la jouissance paisible du locataire durant la période de location. Il s'engage également à fournir les équipements et mobiliers mentionnés.</w:t>
      </w:r>
    </w:p>
    <w:p/>
    <w:p>
      <w:r>
        <w:rPr>
          <w:b/>
          <w:sz w:val="20"/>
        </w:rPr>
        <w:t>Obligations du Locataire :</w:t>
      </w:r>
    </w:p>
    <w:p>
      <w:r>
        <w:rPr>
          <w:b w:val="0"/>
          <w:sz w:val="20"/>
        </w:rPr>
        <w:t>Le Locataire s’engage à respecter le règlement intérieur, à utiliser le bien en bon père de famille, à ne pas sous-louer sans accord écrit, et à restituer le bien en état conforme à l’entrée dans les lieux. Toute dégradation devra être signalée et pourra être retenue sur le dépôt de garantie.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sera établi contradictoirement à l’entrée et à la sortie du locataire. Ce document précisera l’état du logement et des équipements.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Le présent contrat peut être résilié d’un commun accord entre les parties. En cas de non-respect des obligations, la partie lésée pourra demander la résiliation unilatérale du contrat. Aucune indemnité ne sera due en cas d’annulation par le locataire sauf stipulation contraire.</w:t>
      </w:r>
    </w:p>
    <w:p/>
    <w:p>
      <w:r>
        <w:rPr>
          <w:b/>
          <w:sz w:val="20"/>
        </w:rPr>
        <w:t>Assurance :</w:t>
      </w:r>
    </w:p>
    <w:p>
      <w:r>
        <w:rPr>
          <w:b w:val="0"/>
          <w:sz w:val="20"/>
        </w:rPr>
        <w:t>Le Locataire s’engage à souscrire une assurance responsabilité civile couvrant les risques locatifs pendant la durée de la location et à en justifier sur demande.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Tout différend relatif à l’exécution ou à l’interprétation du présent contrat sera soumis aux tribunaux compétents conformément à la législation française.</w:t>
      </w:r>
    </w:p>
    <w:p/>
    <w:p/>
    <w:p>
      <w:r>
        <w:rPr>
          <w:b w:val="0"/>
          <w:sz w:val="20"/>
        </w:rPr>
        <w:t>Lieu de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 (Bailleur)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https://juridique-logement.com/modele-contrat-de-location-de-vacances-entre-particuliers/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contrat-de-location-de-vacances-entre-particuliers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