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BAIL DE LOCATION D’UNE RÉSIDENCE SECONDAIRE</w:t>
      </w:r>
    </w:p>
    <w:p/>
    <w:p/>
    <w:p>
      <w:r>
        <w:rPr>
          <w:b/>
          <w:sz w:val="20"/>
        </w:rPr>
        <w:t>Entre les soussignés :</w:t>
      </w:r>
    </w:p>
    <w:p>
      <w:r>
        <w:rPr>
          <w:b/>
          <w:sz w:val="20"/>
        </w:rPr>
        <w:t>Le Bailleur :</w:t>
      </w:r>
    </w:p>
    <w:p>
      <w:r>
        <w:rPr>
          <w:b w:val="0"/>
          <w:sz w:val="20"/>
        </w:rPr>
        <w:t>Nom et prénom : _______________________________________________</w:t>
      </w:r>
    </w:p>
    <w:p>
      <w:r>
        <w:rPr>
          <w:b w:val="0"/>
          <w:sz w:val="20"/>
        </w:rPr>
        <w:t>Adresse : _____________________________________________________</w:t>
      </w:r>
    </w:p>
    <w:p>
      <w:r>
        <w:rPr>
          <w:b w:val="0"/>
          <w:sz w:val="20"/>
        </w:rPr>
        <w:t>Téléphone : _________________________________________________</w:t>
      </w:r>
    </w:p>
    <w:p>
      <w:r>
        <w:rPr>
          <w:b w:val="0"/>
          <w:sz w:val="20"/>
        </w:rPr>
        <w:t>Adresse e-mail : ______________________________________________</w:t>
      </w:r>
    </w:p>
    <w:p/>
    <w:p>
      <w:r>
        <w:rPr>
          <w:b/>
          <w:sz w:val="20"/>
        </w:rPr>
        <w:t>Le Preneur :</w:t>
      </w:r>
    </w:p>
    <w:p>
      <w:r>
        <w:rPr>
          <w:b w:val="0"/>
          <w:sz w:val="20"/>
        </w:rPr>
        <w:t>Nom et prénom : _______________________________________________</w:t>
      </w:r>
    </w:p>
    <w:p>
      <w:r>
        <w:rPr>
          <w:b w:val="0"/>
          <w:sz w:val="20"/>
        </w:rPr>
        <w:t>Adresse : _____________________________________________________</w:t>
      </w:r>
    </w:p>
    <w:p>
      <w:r>
        <w:rPr>
          <w:b w:val="0"/>
          <w:sz w:val="20"/>
        </w:rPr>
        <w:t>Téléphone : _________________________________________________</w:t>
      </w:r>
    </w:p>
    <w:p>
      <w:r>
        <w:rPr>
          <w:b w:val="0"/>
          <w:sz w:val="20"/>
        </w:rPr>
        <w:t>Adresse e-mail : ______________________________________________</w:t>
      </w:r>
    </w:p>
    <w:p/>
    <w:p>
      <w:r>
        <w:rPr>
          <w:b/>
          <w:sz w:val="20"/>
        </w:rPr>
        <w:t>Description du bien loué :</w:t>
      </w:r>
    </w:p>
    <w:p>
      <w:r>
        <w:rPr>
          <w:b w:val="0"/>
          <w:sz w:val="20"/>
        </w:rPr>
        <w:t>Type de bien : Résidence secondaire</w:t>
      </w:r>
    </w:p>
    <w:p>
      <w:r>
        <w:rPr>
          <w:b w:val="0"/>
          <w:sz w:val="20"/>
        </w:rPr>
        <w:t>Adresse complète : _____________________________________________</w:t>
      </w:r>
    </w:p>
    <w:p>
      <w:r>
        <w:rPr>
          <w:b w:val="0"/>
          <w:sz w:val="20"/>
        </w:rPr>
        <w:t>Surface habitable : __________________ m²</w:t>
      </w:r>
    </w:p>
    <w:p>
      <w:r>
        <w:rPr>
          <w:b w:val="0"/>
          <w:sz w:val="20"/>
        </w:rPr>
        <w:t>Nombre de pièces principales : ____________</w:t>
      </w:r>
    </w:p>
    <w:p>
      <w:r>
        <w:rPr>
          <w:b w:val="0"/>
          <w:sz w:val="20"/>
        </w:rPr>
        <w:t>Équipements et équipements inclus :</w:t>
      </w:r>
    </w:p>
    <w:p>
      <w:r>
        <w:rPr>
          <w:b w:val="0"/>
          <w:sz w:val="20"/>
        </w:rPr>
        <w:t>______________________________________________________________</w:t>
      </w:r>
    </w:p>
    <w:p>
      <w:r>
        <w:rPr>
          <w:b w:val="0"/>
          <w:sz w:val="20"/>
        </w:rPr>
        <w:t>______________________________________________________________</w:t>
      </w:r>
    </w:p>
    <w:p/>
    <w:p>
      <w:r>
        <w:rPr>
          <w:b/>
          <w:sz w:val="20"/>
        </w:rPr>
        <w:t>Durée du bail :</w:t>
      </w:r>
    </w:p>
    <w:p>
      <w:r>
        <w:rPr>
          <w:b w:val="0"/>
          <w:sz w:val="20"/>
        </w:rPr>
        <w:t>Le présent bail est consenti pour une durée de __________ mois, à compter de la date de prise d’effet convenue entre les parties.</w:t>
      </w:r>
    </w:p>
    <w:p>
      <w:r>
        <w:rPr>
          <w:b w:val="0"/>
          <w:sz w:val="20"/>
        </w:rPr>
        <w:t>La durée ne peut être inférieure à 1 mois ni supérieure à 90 jours consécutifs par année civile.</w:t>
      </w:r>
    </w:p>
    <w:p/>
    <w:p>
      <w:r>
        <w:rPr>
          <w:b/>
          <w:sz w:val="20"/>
        </w:rPr>
        <w:t>Usage du bien :</w:t>
      </w:r>
    </w:p>
    <w:p>
      <w:r>
        <w:rPr>
          <w:b w:val="0"/>
          <w:sz w:val="20"/>
        </w:rPr>
        <w:t>Le Preneur s’engage à occuper le bien loué exclusivement à titre de résidence secondaire et à respecter la destination des lieux.</w:t>
      </w:r>
    </w:p>
    <w:p/>
    <w:p>
      <w:r>
        <w:rPr>
          <w:b/>
          <w:sz w:val="20"/>
        </w:rPr>
        <w:t>Loyer et charges :</w:t>
      </w:r>
    </w:p>
    <w:p>
      <w:r>
        <w:rPr>
          <w:b w:val="0"/>
          <w:sz w:val="20"/>
        </w:rPr>
        <w:t>Le loyer mensuel est fixé à : _______________ EUR, payable d’avance avant le __________ de chaque mois.</w:t>
      </w:r>
    </w:p>
    <w:p>
      <w:r>
        <w:rPr>
          <w:b w:val="0"/>
          <w:sz w:val="20"/>
        </w:rPr>
        <w:t>Les charges locatives sont :</w:t>
      </w:r>
    </w:p>
    <w:p>
      <w:r>
        <w:rPr>
          <w:b w:val="0"/>
          <w:sz w:val="20"/>
        </w:rPr>
        <w:t>______________________________________________________________</w:t>
      </w:r>
    </w:p>
    <w:p>
      <w:r>
        <w:rPr>
          <w:b w:val="0"/>
          <w:sz w:val="20"/>
        </w:rPr>
        <w:t>Modalités de paiement : _______________________________________</w:t>
      </w:r>
    </w:p>
    <w:p/>
    <w:p>
      <w:r>
        <w:rPr>
          <w:b/>
          <w:sz w:val="20"/>
        </w:rPr>
        <w:t>Dépôt de garantie :</w:t>
      </w:r>
    </w:p>
    <w:p>
      <w:r>
        <w:rPr>
          <w:b w:val="0"/>
          <w:sz w:val="20"/>
        </w:rPr>
        <w:t>Un dépôt de garantie d’un montant de _______________ EUR est versé à la signature du présent bail. Il sera restitué dans un délai maximal de un mois après la restitution des clés, déduction faite, le cas échéant, des sommes restant dues ou des réparations locatives.</w:t>
      </w:r>
    </w:p>
    <w:p/>
    <w:p>
      <w:r>
        <w:rPr>
          <w:b/>
          <w:sz w:val="20"/>
        </w:rPr>
        <w:t>Obligations du Bailleur :</w:t>
      </w:r>
    </w:p>
    <w:p>
      <w:r>
        <w:rPr>
          <w:b w:val="0"/>
          <w:sz w:val="20"/>
        </w:rPr>
        <w:t>Le Bailleur s’engage à :</w:t>
      </w:r>
    </w:p>
    <w:p>
      <w:r>
        <w:rPr>
          <w:b w:val="0"/>
          <w:sz w:val="20"/>
        </w:rPr>
        <w:t>- Mettre à disposition le logement en bon état d’usage et de réparation.</w:t>
      </w:r>
    </w:p>
    <w:p>
      <w:r>
        <w:rPr>
          <w:b w:val="0"/>
          <w:sz w:val="20"/>
        </w:rPr>
        <w:t>- Assurer la jouissance paisible du logement pendant toute la durée du bail.</w:t>
      </w:r>
    </w:p>
    <w:p>
      <w:r>
        <w:rPr>
          <w:b w:val="0"/>
          <w:sz w:val="20"/>
        </w:rPr>
        <w:t>- Effectuer les réparations nécessaires autres que locatives.</w:t>
      </w:r>
    </w:p>
    <w:p/>
    <w:p>
      <w:r>
        <w:rPr>
          <w:b/>
          <w:sz w:val="20"/>
        </w:rPr>
        <w:t>Obligations du Preneur :</w:t>
      </w:r>
    </w:p>
    <w:p>
      <w:r>
        <w:rPr>
          <w:b w:val="0"/>
          <w:sz w:val="20"/>
        </w:rPr>
        <w:t>Le Preneur s’engage à :</w:t>
      </w:r>
    </w:p>
    <w:p>
      <w:r>
        <w:rPr>
          <w:b w:val="0"/>
          <w:sz w:val="20"/>
        </w:rPr>
        <w:t>- Payer le loyer et les charges aux termes convenus.</w:t>
      </w:r>
    </w:p>
    <w:p>
      <w:r>
        <w:rPr>
          <w:b w:val="0"/>
          <w:sz w:val="20"/>
        </w:rPr>
        <w:t>- User paisiblement des lieux loués et respecter le règlement intérieur éventuel.</w:t>
      </w:r>
    </w:p>
    <w:p>
      <w:r>
        <w:rPr>
          <w:b w:val="0"/>
          <w:sz w:val="20"/>
        </w:rPr>
        <w:t>- Ne pas sous-louer ni céder le bail sans autorisation écrite du Bailleur.</w:t>
      </w:r>
    </w:p>
    <w:p>
      <w:r>
        <w:rPr>
          <w:b w:val="0"/>
          <w:sz w:val="20"/>
        </w:rPr>
        <w:t>- Réaliser les réparations locatives conformément à la loi et l’entretien courant.</w:t>
      </w:r>
    </w:p>
    <w:p/>
    <w:p>
      <w:r>
        <w:rPr>
          <w:b/>
          <w:sz w:val="20"/>
        </w:rPr>
        <w:t>État des lieux :</w:t>
      </w:r>
    </w:p>
    <w:p>
      <w:r>
        <w:rPr>
          <w:b w:val="0"/>
          <w:sz w:val="20"/>
        </w:rPr>
        <w:t>Un état des lieux contradictoire sera établi lors de la remise des clés et lors de la restitution du logement. Ce document fera foi en cas de litige.</w:t>
      </w:r>
    </w:p>
    <w:p/>
    <w:p>
      <w:r>
        <w:rPr>
          <w:b/>
          <w:sz w:val="20"/>
        </w:rPr>
        <w:t>Résiliation :</w:t>
      </w:r>
    </w:p>
    <w:p>
      <w:r>
        <w:rPr>
          <w:b w:val="0"/>
          <w:sz w:val="20"/>
        </w:rPr>
        <w:t>Le bail peut être résilié par l’une ou l’autre des parties avec un préavis de __________ jours, par lettre recommandée avec accusé de réception.</w:t>
      </w:r>
    </w:p>
    <w:p>
      <w:r>
        <w:rPr>
          <w:b w:val="0"/>
          <w:sz w:val="20"/>
        </w:rPr>
        <w:t>En cas de non-respect des obligations, la résiliation pourra intervenir après mise en demeure restée infructueuse.</w:t>
      </w:r>
    </w:p>
    <w:p/>
    <w:p>
      <w:r>
        <w:rPr>
          <w:b/>
          <w:sz w:val="20"/>
        </w:rPr>
        <w:t>Assurance :</w:t>
      </w:r>
    </w:p>
    <w:p>
      <w:r>
        <w:rPr>
          <w:b w:val="0"/>
          <w:sz w:val="20"/>
        </w:rPr>
        <w:t>Le Preneur s’engage à souscrire une assurance multirisque habitation couvrant les risques locatifs et à en justifier auprès du Bailleur à la remise des clés.</w:t>
      </w:r>
    </w:p>
    <w:p/>
    <w:p>
      <w:r>
        <w:rPr>
          <w:b/>
          <w:sz w:val="20"/>
        </w:rPr>
        <w:t>Clause de non-renouvellement :</w:t>
      </w:r>
    </w:p>
    <w:p>
      <w:r>
        <w:rPr>
          <w:b w:val="0"/>
          <w:sz w:val="20"/>
        </w:rPr>
        <w:t>Le présent bail ne pourra être renouvelé automatiquement. Toute prolongation fera l’objet d’un accord écrit entre les parties.</w:t>
      </w:r>
    </w:p>
    <w:p/>
    <w:p>
      <w:r>
        <w:rPr>
          <w:b/>
          <w:sz w:val="20"/>
        </w:rPr>
        <w:t>Litiges :</w:t>
      </w:r>
    </w:p>
    <w:p>
      <w:r>
        <w:rPr>
          <w:b w:val="0"/>
          <w:sz w:val="20"/>
        </w:rPr>
        <w:t>En cas de litige relatif à l’interprétation ou l’exécution du présent contrat, les parties s’efforceront de trouver une solution amiable.</w:t>
      </w:r>
    </w:p>
    <w:p>
      <w:r>
        <w:rPr>
          <w:b w:val="0"/>
          <w:sz w:val="20"/>
        </w:rPr>
        <w:t>À défaut, le litige sera soumis aux juridictions compétentes conformément au droit français.</w:t>
      </w:r>
    </w:p>
    <w:p/>
    <w:p/>
    <w:p>
      <w:r>
        <w:rPr>
          <w:b w:val="0"/>
          <w:sz w:val="20"/>
        </w:rPr>
        <w:t>Lieu et date de la signature : 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BAILLEUR</w:t>
            </w:r>
          </w:p>
        </w:tc>
        <w:tc>
          <w:tcPr>
            <w:tcW w:type="dxa" w:w="4986"/>
            <w:tcBorders>
              <w:top w:val="nil"/>
              <w:left w:val="nil"/>
              <w:bottom w:val="nil"/>
              <w:right w:val="nil"/>
              <w:insideH w:val="nil"/>
              <w:insideV w:val="nil"/>
            </w:tcBorders>
          </w:tcPr>
          <w:p>
            <w:pPr>
              <w:jc w:val="center"/>
            </w:pPr>
            <w:r>
              <w:t>PRENEUR</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https://juridique-logement.com/modele-bail-residence-secondaire/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https://juridique-logement.com</w:t>
        </w:r>
      </w:hyperlink>
    </w:p>
    <w:p>
      <w:pPr>
        <w:jc w:val="center"/>
      </w:pPr>
      <w:r>
        <w:rPr>
          <w:color w:val="808080"/>
          <w:sz w:val="20"/>
        </w:rPr>
        <w:t>Ce modèle est destiné exclusivement à un usage personnel et non commercial.</w:t>
        <w:br/>
        <w:t>Toute diffusion ou publication doit obligatoirement mentionner la source. © juridique-logement.com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logement.com/modele-bail-residence-secondaire/" TargetMode="External"/><Relationship Id="rId10" Type="http://schemas.openxmlformats.org/officeDocument/2006/relationships/hyperlink" Target="https://juridique-loge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