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SURTENSION ÉLECTRIQUE</w:t>
      </w:r>
    </w:p>
    <w:p/>
    <w:p/>
    <w:p>
      <w:r>
        <w:rPr>
          <w:b/>
          <w:sz w:val="20"/>
        </w:rPr>
        <w:t>Je soussigné(e), _________________________________,</w:t>
      </w:r>
    </w:p>
    <w:p>
      <w:r>
        <w:rPr>
          <w:b w:val="0"/>
          <w:sz w:val="20"/>
        </w:rPr>
        <w:t>Profession : ________________________________________,</w:t>
      </w:r>
    </w:p>
    <w:p>
      <w:r>
        <w:rPr>
          <w:b w:val="0"/>
          <w:sz w:val="20"/>
        </w:rPr>
        <w:t>Demeurant à : ________________________________________,</w:t>
      </w:r>
    </w:p>
    <w:p>
      <w:r>
        <w:rPr>
          <w:b w:val="0"/>
          <w:sz w:val="20"/>
        </w:rPr>
        <w:t>Certifie par la présente que :</w:t>
      </w:r>
    </w:p>
    <w:p/>
    <w:p>
      <w:r>
        <w:rPr>
          <w:b/>
          <w:sz w:val="20"/>
        </w:rPr>
        <w:t>Nom et Prénom du bénéficiaire : ________________________________</w:t>
      </w:r>
    </w:p>
    <w:p>
      <w:r>
        <w:rPr>
          <w:b w:val="0"/>
          <w:sz w:val="20"/>
        </w:rPr>
        <w:t>Adresse complète : ____________________________________________</w:t>
      </w:r>
    </w:p>
    <w:p>
      <w:r>
        <w:rPr>
          <w:b w:val="0"/>
          <w:sz w:val="20"/>
        </w:rPr>
        <w:t>Téléphone : __________________________________________________</w:t>
      </w:r>
    </w:p>
    <w:p>
      <w:r>
        <w:rPr>
          <w:b w:val="0"/>
          <w:sz w:val="20"/>
        </w:rPr>
        <w:t>Adresse e-mail : _____________________________________________</w:t>
      </w:r>
    </w:p>
    <w:p/>
    <w:p>
      <w:r>
        <w:rPr>
          <w:b/>
          <w:sz w:val="20"/>
        </w:rPr>
        <w:t>Objet de l’attestation :</w:t>
      </w:r>
    </w:p>
    <w:p>
      <w:r>
        <w:rPr>
          <w:b w:val="0"/>
          <w:sz w:val="20"/>
        </w:rPr>
        <w:t>Cette attestation a pour objet de certifier que le bénéficiaire a subi une surtension électrique ayant provoqué les dommages suivants :</w:t>
      </w:r>
    </w:p>
    <w:p/>
    <w:p>
      <w:r>
        <w:rPr>
          <w:b/>
          <w:sz w:val="20"/>
        </w:rPr>
        <w:t>Description détaillée des dommages causés par la surtension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Causes et circonstances de la surtension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Intervention réalisée :</w:t>
      </w:r>
    </w:p>
    <w:p>
      <w:r>
        <w:rPr>
          <w:b w:val="0"/>
          <w:sz w:val="20"/>
        </w:rPr>
        <w:t>Les mesures prises suite à la surtension sont les suivantes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Conformité et responsabilité :</w:t>
      </w:r>
    </w:p>
    <w:p>
      <w:r>
        <w:rPr>
          <w:b w:val="0"/>
          <w:sz w:val="20"/>
        </w:rPr>
        <w:t>Cette attestation est établie conformément aux dispositions en vigueur du droit français, notamment en matière de sécurité électrique et responsabilité civile.</w:t>
      </w:r>
    </w:p>
    <w:p/>
    <w:p>
      <w:r>
        <w:rPr>
          <w:b/>
          <w:sz w:val="20"/>
        </w:rPr>
        <w:t>Je déclare que les informations contenues dans la présente attestation sont exactes et sincères.</w:t>
      </w:r>
    </w:p>
    <w:p/>
    <w:p/>
    <w:p>
      <w:r>
        <w:rPr>
          <w:b w:val="0"/>
          <w:sz w:val="20"/>
        </w:rPr>
        <w:t>Lieu de rédaction : ______________________________________________</w:t>
      </w:r>
    </w:p>
    <w:p>
      <w:r>
        <w:rPr>
          <w:b w:val="0"/>
          <w:sz w:val="20"/>
        </w:rPr>
        <w:t>Date de rédaction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bénéficiaire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https://juridique-logement.com/modele-attestation-surtension-electrique/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attestation-surtension-electriqu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