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CONFORMITÉ D’INSTALLATION PLOMBERIE</w:t>
      </w:r>
    </w:p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Qualité / Fonction : ______________________________________________</w:t>
      </w:r>
    </w:p>
    <w:p>
      <w:r>
        <w:rPr>
          <w:b w:val="0"/>
          <w:sz w:val="20"/>
        </w:rPr>
        <w:t>Société / Entreprise : 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Certifie avoir réalisé les travaux de plomberie suivants conformément aux règles de l’art et aux normes en vigueur :</w:t>
      </w:r>
    </w:p>
    <w:p/>
    <w:p>
      <w:r>
        <w:rPr>
          <w:b/>
          <w:sz w:val="20"/>
        </w:rPr>
        <w:t>Nature des travaux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Adresse du chantier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Date de réalisation des travaux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Les installations ont été réalisées dans le respect des normes françaises applicables notamment :</w:t>
      </w:r>
    </w:p>
    <w:p>
      <w:r>
        <w:rPr>
          <w:b w:val="0"/>
          <w:sz w:val="20"/>
        </w:rPr>
        <w:t>- Norme NF DTU 60.1 (Installations de plomberie sanitaire)</w:t>
      </w:r>
    </w:p>
    <w:p>
      <w:r>
        <w:rPr>
          <w:b w:val="0"/>
          <w:sz w:val="20"/>
        </w:rPr>
        <w:t>- Code de la santé publique</w:t>
      </w:r>
    </w:p>
    <w:p>
      <w:r>
        <w:rPr>
          <w:b w:val="0"/>
          <w:sz w:val="20"/>
        </w:rPr>
        <w:t>- Réglementation sur la protection contre les risques sanitaires liés à l’eau potable</w:t>
      </w:r>
    </w:p>
    <w:p/>
    <w:p>
      <w:r>
        <w:rPr>
          <w:b/>
          <w:sz w:val="20"/>
        </w:rPr>
        <w:t>Les contrôles et vérifications suivants ont été effectués :</w:t>
      </w:r>
    </w:p>
    <w:p>
      <w:r>
        <w:rPr>
          <w:b w:val="0"/>
          <w:sz w:val="20"/>
        </w:rPr>
        <w:t>- Étanchéité des réseaux</w:t>
      </w:r>
    </w:p>
    <w:p>
      <w:r>
        <w:rPr>
          <w:b w:val="0"/>
          <w:sz w:val="20"/>
        </w:rPr>
        <w:t>- Bonne évacuation des eaux usées</w:t>
      </w:r>
    </w:p>
    <w:p>
      <w:r>
        <w:rPr>
          <w:b w:val="0"/>
          <w:sz w:val="20"/>
        </w:rPr>
        <w:t>- Sécurité des installations (anti-retour, clapets, etc.)</w:t>
      </w:r>
    </w:p>
    <w:p>
      <w:r>
        <w:rPr>
          <w:b w:val="0"/>
          <w:sz w:val="20"/>
        </w:rPr>
        <w:t>- Conformité des matériaux utilisés</w:t>
      </w:r>
    </w:p>
    <w:p/>
    <w:p>
      <w:r>
        <w:rPr>
          <w:b/>
          <w:sz w:val="20"/>
        </w:rPr>
        <w:t>Cette attestation est délivrée pour servir et valoir ce que de droit.</w:t>
      </w:r>
    </w:p>
    <w:p/>
    <w:p/>
    <w:p>
      <w:r>
        <w:rPr>
          <w:b/>
          <w:sz w:val="20"/>
        </w:rPr>
        <w:t>Fait à : _______________________________________</w:t>
      </w:r>
    </w:p>
    <w:p>
      <w:r>
        <w:rPr>
          <w:b/>
          <w:sz w:val="20"/>
        </w:rPr>
        <w:t>Le 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Plombier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https://juridique-logement.com/modele-attestation-plombier/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attestation-plombier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