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DE CONFORMITÉ ÉLECTRIQUE</w:t>
      </w:r>
    </w:p>
    <w:p/>
    <w:p/>
    <w:p>
      <w:r>
        <w:rPr>
          <w:b/>
          <w:sz w:val="20"/>
        </w:rPr>
        <w:t>Je soussigné(e),</w:t>
      </w:r>
    </w:p>
    <w:p>
      <w:r>
        <w:rPr>
          <w:b w:val="0"/>
          <w:sz w:val="20"/>
        </w:rPr>
        <w:t>Nom et prénom : ___________________________________________________</w:t>
      </w:r>
    </w:p>
    <w:p>
      <w:r>
        <w:rPr>
          <w:b w:val="0"/>
          <w:sz w:val="20"/>
        </w:rPr>
        <w:t>Adresse : _________________________________________________________</w:t>
      </w:r>
    </w:p>
    <w:p>
      <w:r>
        <w:rPr>
          <w:b w:val="0"/>
          <w:sz w:val="20"/>
        </w:rPr>
        <w:t>Qualification professionnelle : ____________________________________</w:t>
      </w:r>
    </w:p>
    <w:p>
      <w:r>
        <w:rPr>
          <w:b w:val="0"/>
          <w:sz w:val="20"/>
        </w:rPr>
        <w:t>Numéro d’agrément ou d’habilitation : ______________________________</w:t>
      </w:r>
    </w:p>
    <w:p/>
    <w:p>
      <w:r>
        <w:rPr>
          <w:b w:val="0"/>
          <w:sz w:val="20"/>
        </w:rPr>
        <w:t>Atteste par la présente que l’installation électrique décrite ci-dessous est conforme aux exigences de sécurité et de conformité en vigueur en France, notamment à la norme NF C 15-100 et aux prescriptions réglementaires applicables.</w:t>
      </w:r>
    </w:p>
    <w:p/>
    <w:p/>
    <w:p>
      <w:r>
        <w:rPr>
          <w:b/>
          <w:sz w:val="20"/>
        </w:rPr>
        <w:t>Description de l’installation électrique :</w:t>
      </w:r>
    </w:p>
    <w:p>
      <w:r>
        <w:rPr>
          <w:b w:val="0"/>
          <w:sz w:val="20"/>
        </w:rPr>
        <w:t>Adresse de l’installation : __________________________________________</w:t>
      </w:r>
    </w:p>
    <w:p>
      <w:r>
        <w:rPr>
          <w:b w:val="0"/>
          <w:sz w:val="20"/>
        </w:rPr>
        <w:t>Type d’installation : _______________________________________________</w:t>
      </w:r>
    </w:p>
    <w:p>
      <w:r>
        <w:rPr>
          <w:b w:val="0"/>
          <w:sz w:val="20"/>
        </w:rPr>
        <w:t>Date de réalisation ou modification : ________________________________</w:t>
      </w:r>
    </w:p>
    <w:p>
      <w:r>
        <w:rPr>
          <w:b w:val="0"/>
          <w:sz w:val="20"/>
        </w:rPr>
        <w:t>Nature des travaux réalisés : _______________________________________</w:t>
      </w:r>
    </w:p>
    <w:p/>
    <w:p>
      <w:r>
        <w:rPr>
          <w:b/>
          <w:sz w:val="20"/>
        </w:rPr>
        <w:t>Contrôles et vérifications effectués :</w:t>
      </w:r>
    </w:p>
    <w:p>
      <w:r>
        <w:rPr>
          <w:b w:val="0"/>
          <w:sz w:val="20"/>
        </w:rPr>
        <w:t>• Vérification de la conformité des matériels utilisés (matériel certifié conforme CE ou NF) : __________________________</w:t>
      </w:r>
    </w:p>
    <w:p>
      <w:r>
        <w:rPr>
          <w:b w:val="0"/>
          <w:sz w:val="20"/>
        </w:rPr>
        <w:t>• Contrôle des protections électriques (disjoncteurs, différentiel, mise à la terre) : _______________________________</w:t>
      </w:r>
    </w:p>
    <w:p>
      <w:r>
        <w:rPr>
          <w:b w:val="0"/>
          <w:sz w:val="20"/>
        </w:rPr>
        <w:t>• Mesures de continuité de la terre : __________________________________</w:t>
      </w:r>
    </w:p>
    <w:p>
      <w:r>
        <w:rPr>
          <w:b w:val="0"/>
          <w:sz w:val="20"/>
        </w:rPr>
        <w:t>• Mesures d’isolement des circuits électriques : _________________________</w:t>
      </w:r>
    </w:p>
    <w:p>
      <w:r>
        <w:rPr>
          <w:b w:val="0"/>
          <w:sz w:val="20"/>
        </w:rPr>
        <w:t>• Contrôle du schéma unifilaire et de la documentation technique : __________</w:t>
      </w:r>
    </w:p>
    <w:p>
      <w:r>
        <w:rPr>
          <w:b w:val="0"/>
          <w:sz w:val="20"/>
        </w:rPr>
        <w:t>• Vérification du respect des normes en vigueur (NF C 15-100 ou équivalent) : ___</w:t>
      </w:r>
    </w:p>
    <w:p/>
    <w:p>
      <w:r>
        <w:rPr>
          <w:b/>
          <w:sz w:val="20"/>
        </w:rPr>
        <w:t>Déclaration :</w:t>
      </w:r>
    </w:p>
    <w:p>
      <w:r>
        <w:rPr>
          <w:b w:val="0"/>
          <w:sz w:val="20"/>
        </w:rPr>
        <w:t>Je certifie que l’installation respecte les règles de l’art, les normes et la réglementation en vigueur au moment de sa réalisation. Cette attestation est établie pour servir et valoir ce que de droit.</w:t>
      </w:r>
    </w:p>
    <w:p/>
    <w:p/>
    <w:p>
      <w:r>
        <w:rPr>
          <w:b/>
          <w:sz w:val="20"/>
        </w:rPr>
        <w:t>Limitation de responsabilité :</w:t>
      </w:r>
    </w:p>
    <w:p>
      <w:r>
        <w:rPr>
          <w:b w:val="0"/>
          <w:sz w:val="20"/>
        </w:rPr>
        <w:t>Cette attestation ne couvre pas les modifications ultérieures à la date de réalisation des travaux, ni les usages non conformes aux prescriptions techniques mentionnées. Toute modification ou intervention ultérieure devra faire l’objet d’un nouveau contrôle et d’une nouvelle attestation.</w:t>
      </w:r>
    </w:p>
    <w:p/>
    <w:p/>
    <w:p>
      <w:r>
        <w:rPr>
          <w:b w:val="0"/>
          <w:sz w:val="20"/>
        </w:rPr>
        <w:t>Lieu de rédaction : _________________________________________________</w:t>
      </w:r>
    </w:p>
    <w:p>
      <w:r>
        <w:rPr>
          <w:b w:val="0"/>
          <w:sz w:val="20"/>
        </w:rPr>
        <w:t>Date de rédaction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ÉTABLISSEUR DE L'ATTESTATION</w:t>
            </w:r>
          </w:p>
        </w:tc>
        <w:tc>
          <w:tcPr>
            <w:tcW w:type="dxa" w:w="4986"/>
            <w:tcBorders>
              <w:top w:val="nil"/>
              <w:left w:val="nil"/>
              <w:bottom w:val="nil"/>
              <w:right w:val="nil"/>
              <w:insideH w:val="nil"/>
              <w:insideV w:val="nil"/>
            </w:tcBorders>
          </w:tcPr>
          <w:p>
            <w:pPr>
              <w:jc w:val="center"/>
            </w:pPr>
            <w:r>
              <w:t>BÉNÉFICIAIRE DE L'INSTALLATION</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https://juridique-logement.com/modele-attestation-de-conformite-electrique/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attestation-de-conformite-electriqu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