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D’ABONNEMENT À UNE SALLE DE SPORT</w:t>
      </w:r>
    </w:p>
    <w:p/>
    <w:p/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>
      <w:r>
        <w:rPr>
          <w:b/>
          <w:sz w:val="20"/>
        </w:rPr>
        <w:t>Destinataire :</w:t>
      </w:r>
    </w:p>
    <w:p>
      <w:r>
        <w:rPr>
          <w:b w:val="0"/>
          <w:sz w:val="20"/>
        </w:rPr>
        <w:t>Nom de la salle de sport : 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/>
    <w:p/>
    <w:p>
      <w:r>
        <w:rPr>
          <w:b/>
          <w:sz w:val="20"/>
        </w:rPr>
        <w:t>Objet : Résiliation de mon abonnement à la salle de sport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abonnement à votre salle de sport, souscrit sans engagement, conformément à l’article L221-18 du Code de la consommation. Je souhaite que cette résiliation prenne effet dans les meilleurs délais, conformément aux modalités prévues dans le contrat.</w:t>
      </w:r>
    </w:p>
    <w:p/>
    <w:p>
      <w:r>
        <w:rPr>
          <w:b w:val="0"/>
          <w:sz w:val="20"/>
        </w:rPr>
        <w:t>Je vous remercie de bien vouloir accuser réception de cette demande et de procéder à la clôture de mon dossier. Je vous prie également de cesser tout prélèvement automatique relatif à cet abonnement à compter de la date de prise d’effet de la résiliation.</w:t>
      </w:r>
    </w:p>
    <w:p/>
    <w:p>
      <w:r>
        <w:rPr>
          <w:b w:val="0"/>
          <w:sz w:val="20"/>
        </w:rPr>
        <w:t>Je reste à votre disposition pour toute information complémentaire et vous prie d’agréer, Madame, Monsieur, l’expression de mes salutations distinguées.</w:t>
      </w:r>
    </w:p>
    <w:p/>
    <w:p/>
    <w:p>
      <w:r>
        <w:rPr>
          <w:b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https://juridique-logement.com/lettre-resiliation-salle-de-sport-sans-engagement/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resiliation-salle-de-sport-sans-engagemen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