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CANALSAT</w:t>
      </w:r>
    </w:p>
    <w:p/>
    <w:p/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Code postal : _________________ Ville : 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/>
    <w:p>
      <w:r>
        <w:rPr>
          <w:b w:val="0"/>
          <w:sz w:val="20"/>
        </w:rPr>
        <w:t>Service Clients CANALSAT</w:t>
      </w:r>
    </w:p>
    <w:p>
      <w:r>
        <w:rPr>
          <w:b w:val="0"/>
          <w:sz w:val="20"/>
        </w:rPr>
        <w:t>TSA 86712</w:t>
      </w:r>
    </w:p>
    <w:p>
      <w:r>
        <w:rPr>
          <w:b w:val="0"/>
          <w:sz w:val="20"/>
        </w:rPr>
        <w:t>95905 CERGY PONTOISE CEDEX 9</w:t>
      </w:r>
    </w:p>
    <w:p/>
    <w:p/>
    <w:p>
      <w:r>
        <w:rPr>
          <w:b/>
          <w:sz w:val="20"/>
        </w:rPr>
        <w:t>Objet : Résiliation de mon abonnement CANALSAT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abonnement CANALSAT souscrit auprès de vos services,</w:t>
      </w:r>
    </w:p>
    <w:p>
      <w:r>
        <w:rPr>
          <w:b w:val="0"/>
          <w:sz w:val="20"/>
        </w:rPr>
        <w:t>et ce, conformément aux dispositions contractuelles et au Code de la consommation. Merci de bien vouloir prendre en compte cette demande avec effet immédiat / à la fin de la période d’engagement en cours.</w:t>
      </w:r>
    </w:p>
    <w:p/>
    <w:p>
      <w:r>
        <w:rPr>
          <w:b w:val="0"/>
          <w:sz w:val="20"/>
        </w:rPr>
        <w:t>Veuillez trouver ci-dessous les informations relatives à mon abonnement :</w:t>
      </w:r>
    </w:p>
    <w:p>
      <w:r>
        <w:rPr>
          <w:b w:val="0"/>
          <w:sz w:val="20"/>
        </w:rPr>
        <w:t>Numéro de contrat / Client : _______________________________________</w:t>
      </w:r>
    </w:p>
    <w:p>
      <w:r>
        <w:rPr>
          <w:b w:val="0"/>
          <w:sz w:val="20"/>
        </w:rPr>
        <w:t>Nom sur le contrat : _______________________________________________</w:t>
      </w:r>
    </w:p>
    <w:p>
      <w:r>
        <w:rPr>
          <w:b w:val="0"/>
          <w:sz w:val="20"/>
        </w:rPr>
        <w:t>Adresse de facturation : ____________________________________________</w:t>
      </w:r>
    </w:p>
    <w:p/>
    <w:p>
      <w:r>
        <w:rPr>
          <w:b w:val="0"/>
          <w:sz w:val="20"/>
        </w:rPr>
        <w:t>Je vous saurais gré de bien vouloir me confirmer par écrit la prise en compte de cette résiliation, ainsi que la date effective de fin de contrat.</w:t>
      </w:r>
    </w:p>
    <w:p>
      <w:r>
        <w:rPr>
          <w:b w:val="0"/>
          <w:sz w:val="20"/>
        </w:rPr>
        <w:t>Je vous remercie également de m’indiquer la procédure à suivre pour le retour du matériel mis à ma disposition (décodeur, carte d’accès, etc.) dans les meilleurs délais.</w:t>
      </w:r>
    </w:p>
    <w:p/>
    <w:p>
      <w:r>
        <w:rPr>
          <w:b w:val="0"/>
          <w:sz w:val="20"/>
        </w:rPr>
        <w:t>Je reste à votre disposition pour tout renseignement complémentaire et vous prie d’agréer,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________________________________</w:t>
      </w:r>
    </w:p>
    <w:p>
      <w:r>
        <w:rPr>
          <w:b w:val="0"/>
          <w:sz w:val="20"/>
        </w:rPr>
        <w:t>Date : ________________________________</w:t>
      </w:r>
    </w:p>
    <w:p/>
    <w:p/>
    <w:p/>
    <w:p>
      <w:r>
        <w:rPr>
          <w:b/>
          <w:sz w:val="20"/>
        </w:rPr>
        <w:t>Signature :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https://juridique-logement.com/lettre-resiliation-canalsat/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resiliation-canalsa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