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RÉSILIATION DE BAIL SUITE À SINISTRE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décision de résilier le bail concernant le logement situé à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Ce bail a été conclu entre :</w:t>
      </w:r>
    </w:p>
    <w:p>
      <w:r>
        <w:rPr>
          <w:b w:val="0"/>
          <w:sz w:val="20"/>
        </w:rPr>
        <w:t>Le bailleur : _____________________________________________________</w:t>
      </w:r>
    </w:p>
    <w:p>
      <w:r>
        <w:rPr>
          <w:b w:val="0"/>
          <w:sz w:val="20"/>
        </w:rPr>
        <w:t>Le locataire : ____________________________________________________</w:t>
      </w:r>
    </w:p>
    <w:p/>
    <w:p>
      <w:r>
        <w:rPr>
          <w:b w:val="0"/>
          <w:sz w:val="20"/>
        </w:rPr>
        <w:t>Cette résiliation intervient en raison d’un sinistre affectant le logement, rendant son occupation impossible ou dangereuse.</w:t>
      </w:r>
    </w:p>
    <w:p>
      <w:r>
        <w:rPr>
          <w:b w:val="0"/>
          <w:sz w:val="20"/>
        </w:rPr>
        <w:t>Conformément aux dispositions des articles 12 et 15 de la loi du 6 juillet 1989, la présente lettre constitue un congé motivé par un cas de force majeure.</w:t>
      </w:r>
    </w:p>
    <w:p/>
    <w:p>
      <w:r>
        <w:rPr>
          <w:b/>
          <w:sz w:val="20"/>
        </w:rPr>
        <w:t>Description du sinistre 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 w:val="0"/>
          <w:sz w:val="20"/>
        </w:rPr>
        <w:t>En conséquence, je souhaite mettre fin au contrat de location à compter de la date d’envoi de cette lettre,</w:t>
      </w:r>
    </w:p>
    <w:p>
      <w:r>
        <w:rPr>
          <w:b w:val="0"/>
          <w:sz w:val="20"/>
        </w:rPr>
        <w:t>en respectant le délai de préavis légal de un mois prévu pour ce type de situation.</w:t>
      </w:r>
    </w:p>
    <w:p/>
    <w:p>
      <w:r>
        <w:rPr>
          <w:b w:val="0"/>
          <w:sz w:val="20"/>
        </w:rPr>
        <w:t>Je vous saurais gré de bien vouloir organiser un état des lieux de sortie et procéder à la restitution du dépôt de garantie dans les délais légaux.</w:t>
      </w:r>
    </w:p>
    <w:p/>
    <w:p>
      <w:r>
        <w:rPr>
          <w:b/>
          <w:sz w:val="20"/>
        </w:rPr>
        <w:t>Pour toute communication ultérieure, vous pouvez me joindre à l’adresse suivante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>
      <w:r>
        <w:rPr>
          <w:b w:val="0"/>
          <w:sz w:val="20"/>
        </w:rPr>
        <w:t>Adresse e-mail : ____________________________________________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/>
    <w:p>
      <w:r>
        <w:rPr>
          <w:b w:val="0"/>
          <w:sz w:val="20"/>
        </w:rPr>
        <w:t>Signature :</w:t>
      </w:r>
    </w:p>
    <w:p/>
    <w:p/>
    <w:p/>
    <w:p>
      <w:r>
        <w:rPr>
          <w:b w:val="0"/>
          <w:sz w:val="20"/>
        </w:rPr>
        <w:t>Lieu : ____________________________</w:t>
      </w:r>
    </w:p>
    <w:p>
      <w:r>
        <w:rPr>
          <w:b w:val="0"/>
          <w:sz w:val="20"/>
        </w:rPr>
        <w:t>Date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  <w:br/>
              <w:t>Nom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  <w:br/>
              <w:t>Nom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https://juridique-logement.com/lettre-resiliation-bail-suite-sinistre/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lettre-resiliation-bail-suite-sinistr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