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DU BAIL MEUBLÉ</w:t>
      </w:r>
    </w:p>
    <w:p/>
    <w:p/>
    <w:p>
      <w:r>
        <w:rPr>
          <w:b w:val="0"/>
          <w:sz w:val="20"/>
        </w:rPr>
        <w:t>Nom et prénom du locataire : ________________________________________</w:t>
      </w:r>
    </w:p>
    <w:p>
      <w:r>
        <w:rPr>
          <w:b w:val="0"/>
          <w:sz w:val="20"/>
        </w:rPr>
        <w:t>Adresse du locataire : _______________________________________________</w:t>
      </w:r>
    </w:p>
    <w:p>
      <w:r>
        <w:rPr>
          <w:b w:val="0"/>
          <w:sz w:val="20"/>
        </w:rPr>
        <w:t>Code postal et ville : _______________________________________________</w:t>
      </w:r>
    </w:p>
    <w:p/>
    <w:p>
      <w:r>
        <w:rPr>
          <w:b w:val="0"/>
          <w:sz w:val="20"/>
        </w:rPr>
        <w:t>Nom et prénom du bailleur : _________________________________________</w:t>
      </w:r>
    </w:p>
    <w:p>
      <w:r>
        <w:rPr>
          <w:b w:val="0"/>
          <w:sz w:val="20"/>
        </w:rPr>
        <w:t>Adresse du bailleur : ________________________________________________</w:t>
      </w:r>
    </w:p>
    <w:p>
      <w:r>
        <w:rPr>
          <w:b w:val="0"/>
          <w:sz w:val="20"/>
        </w:rPr>
        <w:t>Code postal et ville : _______________________________________________</w:t>
      </w:r>
    </w:p>
    <w:p/>
    <w:p/>
    <w:p>
      <w:r>
        <w:rPr>
          <w:b/>
          <w:sz w:val="20"/>
        </w:rPr>
        <w:t>Objet : Résiliation du bail meublé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le contrat de location meublée portant sur le logement situé au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Ce logement m’a été loué par contrat en date du : ____________________</w:t>
      </w:r>
    </w:p>
    <w:p/>
    <w:p>
      <w:r>
        <w:rPr>
          <w:b w:val="0"/>
          <w:sz w:val="20"/>
        </w:rPr>
        <w:t>Conformément aux dispositions de l’article 25-8 de la loi n° 89-462 du 6 juillet 1989 modifiée,</w:t>
      </w:r>
    </w:p>
    <w:p>
      <w:r>
        <w:rPr>
          <w:b w:val="0"/>
          <w:sz w:val="20"/>
        </w:rPr>
        <w:t>le délai de préavis applicable dans le cadre d’un bail meublé est d’un mois, à compter de la réception de cette lettre recommandée avec accusé de réception.</w:t>
      </w:r>
    </w:p>
    <w:p/>
    <w:p>
      <w:r>
        <w:rPr>
          <w:b w:val="0"/>
          <w:sz w:val="20"/>
        </w:rPr>
        <w:t>Je respecterai donc ce délai et libérerai les lieux au plus tard le : __________________</w:t>
      </w:r>
    </w:p>
    <w:p/>
    <w:p>
      <w:r>
        <w:rPr>
          <w:b w:val="0"/>
          <w:sz w:val="20"/>
        </w:rPr>
        <w:t>Je vous remercie de bien vouloir me contacter pour convenir d’un rendez-vous afin d’effectuer l’état des lieux de sortie et la remise des clés.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>
      <w:pPr>
        <w:jc w:val="center"/>
      </w:pPr>
      <w:r>
        <w:rPr>
          <w:b/>
          <w:sz w:val="20"/>
        </w:rPr>
        <w:t>Signature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https://juridique-logement.com/lettre-resiliation-bail-meuble/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resiliation-bail-meub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