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RÉSILIATION DE CONTRAT SFR BOX</w:t>
      </w:r>
    </w:p>
    <w:p/>
    <w:p/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/ Ville : ____________________________________________</w:t>
      </w:r>
    </w:p>
    <w:p>
      <w:r>
        <w:rPr>
          <w:b w:val="0"/>
          <w:sz w:val="20"/>
        </w:rPr>
        <w:t>Numéro de téléphone : ___________________________________________</w:t>
      </w:r>
    </w:p>
    <w:p>
      <w:r>
        <w:rPr>
          <w:b w:val="0"/>
          <w:sz w:val="20"/>
        </w:rPr>
        <w:t>Adresse e-mail : ________________________________________________</w:t>
      </w:r>
    </w:p>
    <w:p/>
    <w:p/>
    <w:p>
      <w:r>
        <w:rPr>
          <w:b/>
          <w:sz w:val="20"/>
        </w:rPr>
        <w:t>Service Client SFR</w:t>
      </w:r>
    </w:p>
    <w:p>
      <w:r>
        <w:rPr>
          <w:b w:val="0"/>
          <w:sz w:val="20"/>
        </w:rPr>
        <w:t>TSA 30144</w:t>
      </w:r>
    </w:p>
    <w:p>
      <w:r>
        <w:rPr>
          <w:b w:val="0"/>
          <w:sz w:val="20"/>
        </w:rPr>
        <w:t>69947 Lyon Cedex 20</w:t>
      </w:r>
    </w:p>
    <w:p/>
    <w:p/>
    <w:p>
      <w:r>
        <w:rPr>
          <w:b/>
          <w:sz w:val="20"/>
        </w:rPr>
        <w:t>Objet : Résiliation de mon abonnement SFR Box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mon contrat d’abonnement SFR Box lié à la ligne n° : ________________________________,</w:t>
      </w:r>
    </w:p>
    <w:p>
      <w:r>
        <w:rPr>
          <w:b w:val="0"/>
          <w:sz w:val="20"/>
        </w:rPr>
        <w:t>ainsi que les services associés, et ce, conformément aux conditions générales de vente en vigueur.</w:t>
      </w:r>
    </w:p>
    <w:p/>
    <w:p>
      <w:r>
        <w:rPr>
          <w:b w:val="0"/>
          <w:sz w:val="20"/>
        </w:rPr>
        <w:t>Je vous prie de bien vouloir prendre en compte ma demande de résiliation dans les meilleurs délais,</w:t>
      </w:r>
    </w:p>
    <w:p>
      <w:r>
        <w:rPr>
          <w:b w:val="0"/>
          <w:sz w:val="20"/>
        </w:rPr>
        <w:t>et de cesser toute facturation à compter de la date effective de résiliation.</w:t>
      </w:r>
    </w:p>
    <w:p/>
    <w:p>
      <w:r>
        <w:rPr>
          <w:b w:val="0"/>
          <w:sz w:val="20"/>
        </w:rPr>
        <w:t>Je vous remercie également de m’adresser un courrier ou un e-mail de confirmation précisant la date de prise en compte de ma demande.</w:t>
      </w:r>
    </w:p>
    <w:p/>
    <w:p>
      <w:r>
        <w:rPr>
          <w:b w:val="0"/>
          <w:sz w:val="20"/>
        </w:rPr>
        <w:t>Je m’engage à restituer l’ensemble du matériel mis à ma disposition (modem, box, décodeur, etc.) dans un délai de 15 jours suivant la date de résiliation,</w:t>
      </w:r>
    </w:p>
    <w:p>
      <w:r>
        <w:rPr>
          <w:b w:val="0"/>
          <w:sz w:val="20"/>
        </w:rPr>
        <w:t>à l’adresse indiquée dans vos instructions de retour.</w:t>
      </w:r>
    </w:p>
    <w:p/>
    <w:p>
      <w:r>
        <w:rPr>
          <w:b w:val="0"/>
          <w:sz w:val="20"/>
        </w:rPr>
        <w:t>Je reste à votre disposition pour toute information complémentaire et vous prie d’agréer, Madame, Monsieur, l’expression de mes salutations distinguées.</w:t>
      </w:r>
    </w:p>
    <w:p/>
    <w:p/>
    <w:p>
      <w:r>
        <w:rPr>
          <w:b w:val="0"/>
          <w:sz w:val="20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>
              <w:t>Date d’envoi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>
              <w:t>Réception accusée 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>
              <w:t>Date de résiliation effective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>
              <w:t>Date de restitution du matériel 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>
              <w:t>Observations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https://juridique-logement.com/lettre-de-resiliation-sfr-box/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lettre-de-resiliation-sfr-box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