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RÉSILIATION DE CONTRAT</w:t>
      </w:r>
    </w:p>
    <w:p/>
    <w:p/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: ______________ Ville : 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Adresse e-mail : _______________________________________________</w:t>
      </w:r>
    </w:p>
    <w:p/>
    <w:p/>
    <w:p>
      <w:r>
        <w:rPr>
          <w:b w:val="0"/>
          <w:sz w:val="20"/>
        </w:rPr>
        <w:t>Nom / Raison sociale du destinataire : 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: ______________ Ville : ___________________________</w:t>
      </w:r>
    </w:p>
    <w:p/>
    <w:p/>
    <w:p>
      <w:r>
        <w:rPr>
          <w:b/>
          <w:sz w:val="20"/>
        </w:rPr>
        <w:t>Objet : Résiliation du contrat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le contrat qui nous lie, conclu entre nous le ____________________, concernant ______________________________________________________________. Cette résiliation intervient conformément aux dispositions légales et contractuelles en vigueur.</w:t>
      </w:r>
    </w:p>
    <w:p/>
    <w:p>
      <w:r>
        <w:rPr>
          <w:b w:val="0"/>
          <w:sz w:val="20"/>
        </w:rPr>
        <w:t>Conformément aux termes du contrat, cette résiliation prendra effet à l’issue du délai de préavis prévu, soit à partir du ____________________.</w:t>
      </w:r>
    </w:p>
    <w:p/>
    <w:p>
      <w:r>
        <w:rPr>
          <w:b w:val="0"/>
          <w:sz w:val="20"/>
        </w:rPr>
        <w:t>Je vous remercie de bien vouloir me confirmer par écrit la prise en compte de cette résiliation et de procéder aux formalités nécessaires.</w:t>
      </w:r>
    </w:p>
    <w:p/>
    <w:p>
      <w:r>
        <w:rPr>
          <w:b w:val="0"/>
          <w:sz w:val="20"/>
        </w:rPr>
        <w:t>Je reste à votre disposition pour toute information complémentaire et vous prie d’agréer, Madame, Monsieur, l’expression de mes salutations distinguées.</w:t>
      </w:r>
    </w:p>
    <w:p/>
    <w:p/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Lieu 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: 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https://juridique-logement.com/lettre-de-resiliation-de-contrat/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lettre-de-resiliation-de-contrat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