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RÉSILIATION DE BAIL</w:t>
      </w:r>
    </w:p>
    <w:p/>
    <w:p/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Code postal : __________________ Ville : ________________________</w:t>
      </w:r>
    </w:p>
    <w:p/>
    <w:p>
      <w:r>
        <w:rPr>
          <w:b w:val="0"/>
          <w:sz w:val="20"/>
        </w:rPr>
        <w:t>Propriétaire / Bailleur : 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Code postal : __________________ Ville : ________________________</w:t>
      </w:r>
    </w:p>
    <w:p/>
    <w:p/>
    <w:p>
      <w:r>
        <w:rPr>
          <w:b/>
          <w:sz w:val="20"/>
        </w:rPr>
        <w:t>Objet : Résiliation du bail de location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décision de résilier le bail de location du logement situé à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conformément aux dispositions des articles 12 et suivants de la loi n° 89-462 du 6 juillet 1989 tendant à améliorer les rapports locatifs et portant modification de la loi n° 86-1290 du 23 décembre 1986.</w:t>
      </w:r>
    </w:p>
    <w:p/>
    <w:p>
      <w:r>
        <w:rPr>
          <w:b w:val="0"/>
          <w:sz w:val="20"/>
        </w:rPr>
        <w:t>Cette résiliation prendra effet à l'expiration du préavis légal, soit un délai de :</w:t>
      </w:r>
    </w:p>
    <w:p>
      <w:r>
        <w:rPr>
          <w:b w:val="0"/>
          <w:sz w:val="20"/>
        </w:rPr>
        <w:t>- Trois mois pour une location vide (habitation principale) ;</w:t>
      </w:r>
    </w:p>
    <w:p>
      <w:r>
        <w:rPr>
          <w:b w:val="0"/>
          <w:sz w:val="20"/>
        </w:rPr>
        <w:t>- Un mois dans les cas suivants, notamment : mutation professionnelle, perte d'emploi, nouvel emploi consécutif à une période de chômage, raisons de santé justifiées par certificat médical, attribution d'un logement social, ou résidence en zone tendue.</w:t>
      </w:r>
    </w:p>
    <w:p/>
    <w:p>
      <w:r>
        <w:rPr>
          <w:b w:val="0"/>
          <w:sz w:val="20"/>
        </w:rPr>
        <w:t>Je respecterai donc ce délai et libérerai les lieux à son terme, c’est-à-dire le 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 w:val="0"/>
          <w:sz w:val="20"/>
        </w:rPr>
        <w:t>Je reste à votre disposition pour convenir d’un rendez-vous afin d’effectuer l’état des lieux de sortie.</w:t>
      </w:r>
    </w:p>
    <w:p/>
    <w:p>
      <w:r>
        <w:rPr>
          <w:b w:val="0"/>
          <w:sz w:val="20"/>
        </w:rPr>
        <w:t>Je vous remercie de bien vouloir me confirmer par écrit la bonne réception de cette lettre et la prise en compte de ma demande.</w:t>
      </w:r>
    </w:p>
    <w:p/>
    <w:p/>
    <w:p>
      <w:r>
        <w:rPr>
          <w:b w:val="0"/>
          <w:sz w:val="20"/>
        </w:rPr>
        <w:t>Veuillez agréer, Madame, Monsieur, l’expression de mes salutations distinguées.</w:t>
      </w:r>
    </w:p>
    <w:p/>
    <w:p/>
    <w:p/>
    <w:p>
      <w:r>
        <w:rPr>
          <w:b w:val="0"/>
          <w:sz w:val="20"/>
        </w:rPr>
        <w:t>Signature 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Adresse : 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Adresse : 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https://juridique-logement.com/lettre-de-resiliation-de-bail/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lettre-de-resiliation-de-bail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