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RENONCIATION DE TERRAIN</w:t>
      </w:r>
    </w:p>
    <w:p/>
    <w:p/>
    <w:p>
      <w:r>
        <w:rPr>
          <w:b/>
          <w:sz w:val="20"/>
        </w:rPr>
        <w:t xml:space="preserve">Je soussigné(e) : </w:t>
      </w:r>
    </w:p>
    <w:p>
      <w:r>
        <w:rPr>
          <w:b w:val="0"/>
          <w:sz w:val="20"/>
        </w:rPr>
        <w:t>Nom et prénom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</w:t>
      </w:r>
    </w:p>
    <w:p/>
    <w:p>
      <w:r>
        <w:rPr>
          <w:b/>
          <w:sz w:val="20"/>
        </w:rPr>
        <w:t xml:space="preserve">Déclare par la présente renoncer expressément et sans réserve au terrain sis à : </w:t>
      </w:r>
    </w:p>
    <w:p>
      <w:r>
        <w:rPr>
          <w:b w:val="0"/>
          <w:sz w:val="20"/>
        </w:rPr>
        <w:t>Adresse complète du terrain : _______________________________________________</w:t>
      </w:r>
    </w:p>
    <w:p>
      <w:r>
        <w:rPr>
          <w:b w:val="0"/>
          <w:sz w:val="20"/>
        </w:rPr>
        <w:t>Références cadastrales : ___________________________________________________</w:t>
      </w:r>
    </w:p>
    <w:p/>
    <w:p>
      <w:r>
        <w:rPr>
          <w:b/>
          <w:sz w:val="20"/>
        </w:rPr>
        <w:t>Motifs de la renonciation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Je reconnais que cette renonciation est volontaire, définitive et irrévocable. Je m’engage à ne revendiquer aucun droit, titre ou préjudice à l’encontre de toute personne ou entité concernée par ce terrain à compter de la remise de ce document.</w:t>
      </w:r>
    </w:p>
    <w:p/>
    <w:p>
      <w:r>
        <w:rPr>
          <w:b w:val="0"/>
          <w:sz w:val="20"/>
        </w:rPr>
        <w:t>Je déclare également que je n’ai fait l’objet d’aucune pression, menace ou influence indue au moment de la signature de cette lettre.</w:t>
      </w:r>
    </w:p>
    <w:p/>
    <w:p>
      <w:r>
        <w:rPr>
          <w:b/>
          <w:sz w:val="20"/>
        </w:rPr>
        <w:t>Clause d’absence de contestation :</w:t>
      </w:r>
    </w:p>
    <w:p>
      <w:r>
        <w:rPr>
          <w:b w:val="0"/>
          <w:sz w:val="20"/>
        </w:rPr>
        <w:t>Je m’engage à ne pas contester ultérieurement cette renonciation devant quelque juridiction que ce soit, et à renoncer à toute action en justice relative à ce terrain.</w:t>
      </w:r>
    </w:p>
    <w:p/>
    <w:p>
      <w:r>
        <w:rPr>
          <w:b/>
          <w:sz w:val="20"/>
        </w:rPr>
        <w:t>Clause de confidentialité :</w:t>
      </w:r>
    </w:p>
    <w:p>
      <w:r>
        <w:rPr>
          <w:b w:val="0"/>
          <w:sz w:val="20"/>
        </w:rPr>
        <w:t>Les parties conviennent de garder confidentielle la teneur de cette renonciation, sauf dispositions légales contraires ou accord écrit préalable.</w:t>
      </w:r>
    </w:p>
    <w:p/>
    <w:p>
      <w:r>
        <w:rPr>
          <w:b/>
          <w:sz w:val="20"/>
        </w:rPr>
        <w:t>Responsabilités :</w:t>
      </w:r>
    </w:p>
    <w:p>
      <w:r>
        <w:rPr>
          <w:b w:val="0"/>
          <w:sz w:val="20"/>
        </w:rPr>
        <w:t>Je dégage expressément toute responsabilité à l’égard du propriétaire actuel ou futur du terrain et de ses ayants droit, quant à la jouissance, l’usage ou toute conséquence liée à ce terrain.</w:t>
      </w:r>
    </w:p>
    <w:p/>
    <w:p>
      <w:r>
        <w:rPr>
          <w:b/>
          <w:sz w:val="20"/>
        </w:rPr>
        <w:t>Attestation sur l’honneur :</w:t>
      </w:r>
    </w:p>
    <w:p>
      <w:r>
        <w:rPr>
          <w:b w:val="0"/>
          <w:sz w:val="20"/>
        </w:rPr>
        <w:t>Je certifie l’exactitude des informations fournies et la sincérité de ma volonté de renoncer au terrain.</w:t>
      </w:r>
    </w:p>
    <w:p/>
    <w:p/>
    <w:p>
      <w:r>
        <w:rPr>
          <w:b w:val="0"/>
          <w:sz w:val="20"/>
        </w:rPr>
        <w:t>Lieu de signature : __________________________________________</w:t>
      </w:r>
    </w:p>
    <w:p>
      <w:r>
        <w:rPr>
          <w:b w:val="0"/>
          <w:sz w:val="20"/>
        </w:rPr>
        <w:t>Date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RENONCIANT(E)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 (le cas échéant)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https://juridique-logement.com/lettre-de-renonciation-de-terrain/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de-renonciation-de-terrain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