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LETTRE DE NON-RENOUVELLEMENT DE BAIL</w:t>
      </w:r>
    </w:p>
    <w:p/>
    <w:p/>
    <w:p>
      <w:r>
        <w:rPr>
          <w:b/>
          <w:sz w:val="20"/>
        </w:rPr>
        <w:t>Nom et Prénom du Propriétaire :</w:t>
      </w:r>
    </w:p>
    <w:p>
      <w:r>
        <w:rPr>
          <w:b w:val="0"/>
          <w:sz w:val="20"/>
        </w:rPr>
        <w:t>________________________________________________________</w:t>
      </w:r>
    </w:p>
    <w:p>
      <w:r>
        <w:rPr>
          <w:b/>
          <w:sz w:val="20"/>
        </w:rPr>
        <w:t>Adresse :</w:t>
      </w:r>
    </w:p>
    <w:p>
      <w:r>
        <w:rPr>
          <w:b w:val="0"/>
          <w:sz w:val="20"/>
        </w:rPr>
        <w:t>________________________________________________________</w:t>
      </w:r>
    </w:p>
    <w:p>
      <w:r>
        <w:rPr>
          <w:b/>
          <w:sz w:val="20"/>
        </w:rPr>
        <w:t>Téléphone :</w:t>
      </w:r>
    </w:p>
    <w:p>
      <w:r>
        <w:rPr>
          <w:b w:val="0"/>
          <w:sz w:val="20"/>
        </w:rPr>
        <w:t>________________________________________________________</w:t>
      </w:r>
    </w:p>
    <w:p/>
    <w:p/>
    <w:p>
      <w:r>
        <w:rPr>
          <w:b/>
          <w:sz w:val="20"/>
        </w:rPr>
        <w:t>Nom et Prénom du Locataire :</w:t>
      </w:r>
    </w:p>
    <w:p>
      <w:r>
        <w:rPr>
          <w:b w:val="0"/>
          <w:sz w:val="20"/>
        </w:rPr>
        <w:t>________________________________________________________</w:t>
      </w:r>
    </w:p>
    <w:p>
      <w:r>
        <w:rPr>
          <w:b/>
          <w:sz w:val="20"/>
        </w:rPr>
        <w:t>Adresse du logement loué :</w:t>
      </w:r>
    </w:p>
    <w:p>
      <w:r>
        <w:rPr>
          <w:b w:val="0"/>
          <w:sz w:val="20"/>
        </w:rPr>
        <w:t>________________________________________________________</w:t>
      </w:r>
    </w:p>
    <w:p/>
    <w:p/>
    <w:p>
      <w:r>
        <w:rPr>
          <w:b/>
          <w:sz w:val="20"/>
        </w:rPr>
        <w:t>Objet : Non-renouvellement du bail d’habitation</w:t>
      </w:r>
    </w:p>
    <w:p/>
    <w:p>
      <w:r>
        <w:rPr>
          <w:b w:val="0"/>
          <w:sz w:val="20"/>
        </w:rPr>
        <w:t>Madame, Monsieur,</w:t>
      </w:r>
    </w:p>
    <w:p/>
    <w:p>
      <w:r>
        <w:rPr>
          <w:b w:val="0"/>
          <w:sz w:val="20"/>
        </w:rPr>
        <w:t>Je vous informe par la présente de ma décision de ne pas renouveler le bail portant sur le logement situé à l’adresse mentionnée ci-dessus, que vous occupez actuellement en qualité de locataire.</w:t>
      </w:r>
    </w:p>
    <w:p/>
    <w:p>
      <w:r>
        <w:rPr>
          <w:b w:val="0"/>
          <w:sz w:val="20"/>
        </w:rPr>
        <w:t>Conformément aux dispositions légales en vigueur, notamment celles prévues par la loi n° 89-462 du 6 juillet 1989 tendant à améliorer les rapports locatifs, cette décision vous est notifiée avec un préavis suffisant prévu par la loi.</w:t>
      </w:r>
    </w:p>
    <w:p/>
    <w:p>
      <w:r>
        <w:rPr>
          <w:b w:val="0"/>
          <w:sz w:val="20"/>
        </w:rPr>
        <w:t>Le bail prendra fin à l’échéance normale du contrat, sans reconduction tacite.</w:t>
      </w:r>
    </w:p>
    <w:p/>
    <w:p>
      <w:r>
        <w:rPr>
          <w:b w:val="0"/>
          <w:sz w:val="20"/>
        </w:rPr>
        <w:t>Je vous invite à prendre les dispositions nécessaires pour libérer le logement à cette date et à organiser un rendez-vous pour l’état des lieux de sortie ainsi que la restitution des clés.</w:t>
      </w:r>
    </w:p>
    <w:p/>
    <w:p>
      <w:r>
        <w:rPr>
          <w:b w:val="0"/>
          <w:sz w:val="20"/>
        </w:rPr>
        <w:t>Je vous rappelle que, conformément à l’article 22 de la loi précitée, vous devez restituer les lieux en bon état, en tenant compte de l’usure normale liée à la jouissance paisible du logement.</w:t>
      </w:r>
    </w:p>
    <w:p/>
    <w:p>
      <w:r>
        <w:rPr>
          <w:b w:val="0"/>
          <w:sz w:val="20"/>
        </w:rPr>
        <w:t>Je reste à votre disposition pour toute information complémentaire et vous prie d’agréer, Madame, Monsieur, l’expression de mes salutations distinguées.</w:t>
      </w:r>
    </w:p>
    <w:p/>
    <w:p/>
    <w:p>
      <w:r>
        <w:rPr>
          <w:b w:val="0"/>
          <w:sz w:val="20"/>
        </w:rPr>
        <w:t>Fait à : ___________________________________</w:t>
      </w:r>
    </w:p>
    <w:p>
      <w:r>
        <w:rPr>
          <w:b w:val="0"/>
          <w:sz w:val="20"/>
        </w:rPr>
        <w:t>Le : ______________________________________</w:t>
      </w:r>
    </w:p>
    <w:p/>
    <w:p/>
    <w:p/>
    <w:p>
      <w:r>
        <w:rPr>
          <w:b/>
          <w:sz w:val="20"/>
        </w:rPr>
        <w:t>Signature du Propriétaire :</w:t>
      </w:r>
    </w:p>
    <w:p>
      <w:r>
        <w:rPr>
          <w:b w:val="0"/>
          <w:sz w:val="20"/>
        </w:rPr>
        <w:t>________________________________________________________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LOCATAIRE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PROPRIÉTAIRE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Accusé de réception : 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Date et signature : 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https://juridique-logement.com/lettre-de-non-renouvellement-de-bail-par-le-proprietaire/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https://juridique-logement.com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juridique-logement.com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juridique-logement.com/lettre-de-non-renouvellement-de-bail-par-le-proprietaire/" TargetMode="External"/><Relationship Id="rId10" Type="http://schemas.openxmlformats.org/officeDocument/2006/relationships/hyperlink" Target="https://juridique-logemen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