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LOCATION SAISONNIÈRE</w:t>
      </w:r>
    </w:p>
    <w:p/>
    <w:p>
      <w:r>
        <w:rPr>
          <w:b w:val="0"/>
          <w:sz w:val="20"/>
        </w:rPr>
        <w:t>Lieu : ____________________________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électronique : _______________________________________</w:t>
      </w:r>
    </w:p>
    <w:p/>
    <w:p>
      <w:r>
        <w:rPr>
          <w:b w:val="0"/>
          <w:sz w:val="20"/>
        </w:rPr>
        <w:t>Le Locataire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électronique : _______________________________________</w:t>
      </w:r>
    </w:p>
    <w:p/>
    <w:p>
      <w:r>
        <w:rPr>
          <w:b/>
          <w:sz w:val="20"/>
        </w:rPr>
        <w:t>Désignation du bien loué :</w:t>
      </w:r>
    </w:p>
    <w:p>
      <w:r>
        <w:rPr>
          <w:b w:val="0"/>
          <w:sz w:val="20"/>
        </w:rPr>
        <w:t>Type de bien : ________________________________________________</w:t>
      </w:r>
    </w:p>
    <w:p>
      <w:r>
        <w:rPr>
          <w:b w:val="0"/>
          <w:sz w:val="20"/>
        </w:rPr>
        <w:t>Adresse du bien : _____________________________________________</w:t>
      </w:r>
    </w:p>
    <w:p>
      <w:r>
        <w:rPr>
          <w:b w:val="0"/>
          <w:sz w:val="20"/>
        </w:rPr>
        <w:t>Description sommaire : _______________________________________</w:t>
      </w:r>
    </w:p>
    <w:p>
      <w:r>
        <w:rPr>
          <w:b w:val="0"/>
          <w:sz w:val="20"/>
        </w:rPr>
        <w:t>Capacité d’accueil : ___________________________________________</w:t>
      </w:r>
    </w:p>
    <w:p/>
    <w:p>
      <w:r>
        <w:rPr>
          <w:b/>
          <w:sz w:val="20"/>
        </w:rPr>
        <w:t>Durée de la location :</w:t>
      </w:r>
    </w:p>
    <w:p>
      <w:r>
        <w:rPr>
          <w:b w:val="0"/>
          <w:sz w:val="20"/>
        </w:rPr>
        <w:t>Date d’entrée dans les lieux : _________________________________</w:t>
      </w:r>
    </w:p>
    <w:p>
      <w:r>
        <w:rPr>
          <w:b w:val="0"/>
          <w:sz w:val="20"/>
        </w:rPr>
        <w:t>Date de sortie prévue : _______________________________________</w:t>
      </w:r>
    </w:p>
    <w:p/>
    <w:p>
      <w:r>
        <w:rPr>
          <w:b/>
          <w:sz w:val="20"/>
        </w:rPr>
        <w:t>Loyer et charges :</w:t>
      </w:r>
    </w:p>
    <w:p>
      <w:r>
        <w:rPr>
          <w:b w:val="0"/>
          <w:sz w:val="20"/>
        </w:rPr>
        <w:t>Montant du loyer total : _______________ EUR</w:t>
      </w:r>
    </w:p>
    <w:p>
      <w:r>
        <w:rPr>
          <w:b w:val="0"/>
          <w:sz w:val="20"/>
        </w:rPr>
        <w:t>Modalités de paiement : _______________________________________</w:t>
      </w:r>
    </w:p>
    <w:p>
      <w:r>
        <w:rPr>
          <w:b w:val="0"/>
          <w:sz w:val="20"/>
        </w:rPr>
        <w:t>Dépôt de garantie (caution) : _______________ EUR</w:t>
      </w:r>
    </w:p>
    <w:p/>
    <w:p>
      <w:r>
        <w:rPr>
          <w:b/>
          <w:sz w:val="20"/>
        </w:rPr>
        <w:t>Usage du bien :</w:t>
      </w:r>
    </w:p>
    <w:p>
      <w:r>
        <w:rPr>
          <w:b w:val="0"/>
          <w:sz w:val="20"/>
        </w:rPr>
        <w:t>Le bien est loué pour un usage exclusivement saisonnier et de loisir. Toute autre utilisation est interdite.</w:t>
      </w:r>
    </w:p>
    <w:p/>
    <w:p>
      <w:r>
        <w:rPr>
          <w:b/>
          <w:sz w:val="20"/>
        </w:rPr>
        <w:t>Obligations du Bailleur :</w:t>
      </w:r>
    </w:p>
    <w:p>
      <w:r>
        <w:rPr>
          <w:b w:val="0"/>
          <w:sz w:val="20"/>
        </w:rPr>
        <w:t>Le Bailleur s’engage à mettre à disposition le bien en bon état d’usage et de réparation, conforme à la destination prévue.</w:t>
      </w:r>
    </w:p>
    <w:p>
      <w:r>
        <w:rPr>
          <w:b w:val="0"/>
          <w:sz w:val="20"/>
        </w:rPr>
        <w:t>Il garantit également la jouissance paisible du bien pendant la durée du contrat.</w:t>
      </w:r>
    </w:p>
    <w:p/>
    <w:p>
      <w:r>
        <w:rPr>
          <w:b/>
          <w:sz w:val="20"/>
        </w:rPr>
        <w:t>Obligations du Locataire :</w:t>
      </w:r>
    </w:p>
    <w:p>
      <w:r>
        <w:rPr>
          <w:b w:val="0"/>
          <w:sz w:val="20"/>
        </w:rPr>
        <w:t>Le Locataire s’engage à utiliser le bien conformément à sa destination, à en prendre soin et à respecter le règlement intérieur.</w:t>
      </w:r>
    </w:p>
    <w:p>
      <w:r>
        <w:rPr>
          <w:b w:val="0"/>
          <w:sz w:val="20"/>
        </w:rPr>
        <w:t>Il est responsable des dégradations survenant de son fait ou de celui des personnes présentes avec lui.</w:t>
      </w:r>
    </w:p>
    <w:p/>
    <w:p>
      <w:r>
        <w:rPr>
          <w:b/>
          <w:sz w:val="20"/>
        </w:rPr>
        <w:t>État des lieux :</w:t>
      </w:r>
    </w:p>
    <w:p>
      <w:r>
        <w:rPr>
          <w:b w:val="0"/>
          <w:sz w:val="20"/>
        </w:rPr>
        <w:t>Un état des lieux contradictoire sera établi à l’entrée et à la sortie des lieux. En cas d’absence, ces états des lieux seront réalisés unilatéralement par le Bailleur.</w:t>
      </w:r>
    </w:p>
    <w:p/>
    <w:p>
      <w:r>
        <w:rPr>
          <w:b/>
          <w:sz w:val="20"/>
        </w:rPr>
        <w:t>Résiliation :</w:t>
      </w:r>
    </w:p>
    <w:p>
      <w:r>
        <w:rPr>
          <w:b w:val="0"/>
          <w:sz w:val="20"/>
        </w:rPr>
        <w:t>En cas de manquement grave aux obligations du présent contrat, chacune des parties pourra y mettre fin de plein droit, après mise en demeure restée sans effet.</w:t>
      </w:r>
    </w:p>
    <w:p/>
    <w:p>
      <w:r>
        <w:rPr>
          <w:b/>
          <w:sz w:val="20"/>
        </w:rPr>
        <w:t>Responsabilité et assurance :</w:t>
      </w:r>
    </w:p>
    <w:p>
      <w:r>
        <w:rPr>
          <w:b w:val="0"/>
          <w:sz w:val="20"/>
        </w:rPr>
        <w:t>Le Locataire est tenu de souscrire une assurance couvrant les risques locatifs et de fournir une attestation au Bailleur avant l’entrée dans les lieux.</w:t>
      </w:r>
    </w:p>
    <w:p>
      <w:r>
        <w:rPr>
          <w:b w:val="0"/>
          <w:sz w:val="20"/>
        </w:rPr>
        <w:t>Le Bailleur décline toute responsabilité en cas de vol, perte ou dommage aux biens personnels du Locataire.</w:t>
      </w:r>
    </w:p>
    <w:p/>
    <w:p>
      <w:r>
        <w:rPr>
          <w:b/>
          <w:sz w:val="20"/>
        </w:rPr>
        <w:t>Force majeure :</w:t>
      </w:r>
    </w:p>
    <w:p>
      <w:r>
        <w:rPr>
          <w:b w:val="0"/>
          <w:sz w:val="20"/>
        </w:rPr>
        <w:t>Les parties ne pourront être tenues responsables des inexécutions ou retards causés par un cas de force majeure au sens de la jurisprudence française.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En cas de différend relatif à l’interprétation ou à l’exécution du présent contrat, les parties s’efforceront de trouver une solution amiable.</w:t>
      </w:r>
    </w:p>
    <w:p>
      <w:r>
        <w:rPr>
          <w:b w:val="0"/>
          <w:sz w:val="20"/>
        </w:rPr>
        <w:t>À défaut, le litige sera porté devant les tribunaux compétents conformément au droit français.</w:t>
      </w:r>
    </w:p>
    <w:p/>
    <w:p/>
    <w:p>
      <w:r>
        <w:rPr>
          <w:b w:val="0"/>
          <w:sz w:val="20"/>
        </w:rPr>
        <w:t>Fait à : ___________________________________</w:t>
      </w:r>
    </w:p>
    <w:p>
      <w:r>
        <w:rPr>
          <w:b w:val="0"/>
          <w:sz w:val="20"/>
        </w:rPr>
        <w:t>En deux exemplaires originaux remis à chacune des parties.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https://juridique-logement.com/exemple-contrat-location-saisonniere/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exemple-contrat-location-saisonnie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