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LOCATION D’UNE PLACE DE PARKING</w:t>
      </w:r>
    </w:p>
    <w:p/>
    <w:p>
      <w:r>
        <w:rPr>
          <w:b w:val="0"/>
          <w:sz w:val="20"/>
        </w:rPr>
        <w:t>Lieu : ____________________________</w:t>
      </w:r>
    </w:p>
    <w:p/>
    <w:p>
      <w:r>
        <w:rPr>
          <w:b/>
          <w:sz w:val="20"/>
        </w:rPr>
        <w:t>Données du Bailleur :</w:t>
      </w:r>
    </w:p>
    <w:p>
      <w:r>
        <w:rPr>
          <w:b w:val="0"/>
          <w:sz w:val="20"/>
        </w:rPr>
        <w:t>Nom et Prénom / Raison sociale : ______________________________________</w:t>
      </w:r>
    </w:p>
    <w:p>
      <w:r>
        <w:rPr>
          <w:b w:val="0"/>
          <w:sz w:val="20"/>
        </w:rPr>
        <w:t>Adresse : ____________________________________________________________</w:t>
      </w:r>
    </w:p>
    <w:p>
      <w:r>
        <w:rPr>
          <w:b w:val="0"/>
          <w:sz w:val="20"/>
        </w:rPr>
        <w:t>Téléphone : __________________________________________________________</w:t>
      </w:r>
    </w:p>
    <w:p>
      <w:r>
        <w:rPr>
          <w:b w:val="0"/>
          <w:sz w:val="20"/>
        </w:rPr>
        <w:t>Adresse e-mail : _____________________________________________________</w:t>
      </w:r>
    </w:p>
    <w:p/>
    <w:p>
      <w:r>
        <w:rPr>
          <w:b/>
          <w:sz w:val="20"/>
        </w:rPr>
        <w:t>Données du Preneur :</w:t>
      </w:r>
    </w:p>
    <w:p>
      <w:r>
        <w:rPr>
          <w:b w:val="0"/>
          <w:sz w:val="20"/>
        </w:rPr>
        <w:t>Nom et Prénom : ____________________________________________________</w:t>
      </w:r>
    </w:p>
    <w:p>
      <w:r>
        <w:rPr>
          <w:b w:val="0"/>
          <w:sz w:val="20"/>
        </w:rPr>
        <w:t>Adresse : ____________________________________________________________</w:t>
      </w:r>
    </w:p>
    <w:p>
      <w:r>
        <w:rPr>
          <w:b w:val="0"/>
          <w:sz w:val="20"/>
        </w:rPr>
        <w:t>Téléphone : __________________________________________________________</w:t>
      </w:r>
    </w:p>
    <w:p>
      <w:r>
        <w:rPr>
          <w:b w:val="0"/>
          <w:sz w:val="20"/>
        </w:rPr>
        <w:t>Adresse e-mail : _____________________________________________________</w:t>
      </w:r>
    </w:p>
    <w:p/>
    <w:p>
      <w:r>
        <w:rPr>
          <w:b/>
          <w:sz w:val="20"/>
        </w:rPr>
        <w:t>Description de la place de parking louée :</w:t>
      </w:r>
    </w:p>
    <w:p>
      <w:r>
        <w:rPr>
          <w:b w:val="0"/>
          <w:sz w:val="20"/>
        </w:rPr>
        <w:t>Adresse du parking : _________________________________________________</w:t>
      </w:r>
    </w:p>
    <w:p>
      <w:r>
        <w:rPr>
          <w:b w:val="0"/>
          <w:sz w:val="20"/>
        </w:rPr>
        <w:t>Numéro ou identification de la place : _______________________________</w:t>
      </w:r>
    </w:p>
    <w:p>
      <w:r>
        <w:rPr>
          <w:b w:val="0"/>
          <w:sz w:val="20"/>
        </w:rPr>
        <w:t>Dimensions approximatives : _________________________________________</w:t>
      </w:r>
    </w:p>
    <w:p>
      <w:r>
        <w:rPr>
          <w:b w:val="0"/>
          <w:sz w:val="20"/>
        </w:rPr>
        <w:t>Accès (ex. badge, clé, code) : _______________________________________</w:t>
      </w:r>
    </w:p>
    <w:p/>
    <w:p>
      <w:r>
        <w:rPr>
          <w:b/>
          <w:sz w:val="20"/>
        </w:rPr>
        <w:t>Objet du contrat</w:t>
      </w:r>
    </w:p>
    <w:p>
      <w:r>
        <w:rPr>
          <w:b w:val="0"/>
          <w:sz w:val="20"/>
        </w:rPr>
        <w:t>Le Bailleur loue au Preneur, qui accepte, la place de parking décrite ci-dessus, destinée exclusivement au stationnement d’un seul véhicule. Toute autre utilisation est interdite.</w:t>
      </w:r>
    </w:p>
    <w:p/>
    <w:p>
      <w:r>
        <w:rPr>
          <w:b/>
          <w:sz w:val="20"/>
        </w:rPr>
        <w:t>Durée de la location</w:t>
      </w:r>
    </w:p>
    <w:p>
      <w:r>
        <w:rPr>
          <w:b w:val="0"/>
          <w:sz w:val="20"/>
        </w:rPr>
        <w:t>La location est consentie pour une durée indéterminée / déterminée de _______ mois (rayer la mention inutile), à compter de la date de prise d’effet convenue entre les parties.</w:t>
      </w:r>
    </w:p>
    <w:p/>
    <w:p>
      <w:r>
        <w:rPr>
          <w:b/>
          <w:sz w:val="20"/>
        </w:rPr>
        <w:t>Loyer et charges</w:t>
      </w:r>
    </w:p>
    <w:p>
      <w:r>
        <w:rPr>
          <w:b w:val="0"/>
          <w:sz w:val="20"/>
        </w:rPr>
        <w:t>Le montant du loyer mensuel est fixé à : _________________ EUR, payable d’avance avant le 5ᵉ jour du mois.</w:t>
      </w:r>
    </w:p>
    <w:p>
      <w:r>
        <w:rPr>
          <w:b w:val="0"/>
          <w:sz w:val="20"/>
        </w:rPr>
        <w:t>Les charges locatives éventuelles comprennent : ________________________. Leur montant est estimé à : ______ EUR / mois.</w:t>
      </w:r>
    </w:p>
    <w:p>
      <w:r>
        <w:rPr>
          <w:b w:val="0"/>
          <w:sz w:val="20"/>
        </w:rPr>
        <w:t>Le paiement s’effectuera par : _______________________________________</w:t>
      </w:r>
    </w:p>
    <w:p/>
    <w:p>
      <w:r>
        <w:rPr>
          <w:b/>
          <w:sz w:val="20"/>
        </w:rPr>
        <w:t>Dépôt de garantie</w:t>
      </w:r>
    </w:p>
    <w:p>
      <w:r>
        <w:rPr>
          <w:b w:val="0"/>
          <w:sz w:val="20"/>
        </w:rPr>
        <w:t>Un dépôt de garantie d’un montant de _______________ EUR est versé par le Preneur à la signature du présent contrat. Il sera restitué dans un délai maximum de deux mois après la fin du contrat, déduction faite, le cas échéant, des sommes restant dues ou des dégradations.</w:t>
      </w:r>
    </w:p>
    <w:p/>
    <w:p>
      <w:r>
        <w:rPr>
          <w:b/>
          <w:sz w:val="20"/>
        </w:rPr>
        <w:t>Utilisation et obligations du Preneur</w:t>
      </w:r>
    </w:p>
    <w:p>
      <w:r>
        <w:rPr>
          <w:b w:val="0"/>
          <w:sz w:val="20"/>
        </w:rPr>
        <w:t>Le Preneur s’engage à utiliser la place de parking conformément à sa destination. Il est interdit d’y entreposer des matières inflammables, dangereuses ou nuisibles.</w:t>
      </w:r>
    </w:p>
    <w:p>
      <w:r>
        <w:rPr>
          <w:b w:val="0"/>
          <w:sz w:val="20"/>
        </w:rPr>
        <w:t>Le Preneur doit maintenir la place en bon état de propreté et signaler immédiatement tout dommage ou anomalie.</w:t>
      </w:r>
    </w:p>
    <w:p>
      <w:r>
        <w:rPr>
          <w:b w:val="0"/>
          <w:sz w:val="20"/>
        </w:rPr>
        <w:t>Le Preneur ne peut céder la location ni sous-louer la place sans accord écrit du Bailleur.</w:t>
      </w:r>
    </w:p>
    <w:p/>
    <w:p>
      <w:r>
        <w:rPr>
          <w:b/>
          <w:sz w:val="20"/>
        </w:rPr>
        <w:t>Obligations du Bailleur</w:t>
      </w:r>
    </w:p>
    <w:p>
      <w:r>
        <w:rPr>
          <w:b w:val="0"/>
          <w:sz w:val="20"/>
        </w:rPr>
        <w:t>Le Bailleur garantit au Preneur la jouissance paisible et l’accès à la place louée pendant toute la durée du contrat.</w:t>
      </w:r>
    </w:p>
    <w:p>
      <w:r>
        <w:rPr>
          <w:b w:val="0"/>
          <w:sz w:val="20"/>
        </w:rPr>
        <w:t>Le Bailleur s’engage à effectuer les réparations nécessaires en dehors des dommages causés par le Preneur.</w:t>
      </w:r>
    </w:p>
    <w:p/>
    <w:p>
      <w:r>
        <w:rPr>
          <w:b/>
          <w:sz w:val="20"/>
        </w:rPr>
        <w:t>Responsabilité</w:t>
      </w:r>
    </w:p>
    <w:p>
      <w:r>
        <w:rPr>
          <w:b w:val="0"/>
          <w:sz w:val="20"/>
        </w:rPr>
        <w:t>Le Bailleur ne pourra être tenu responsable des dommages aux véhicules ou objets stationnés sur la place, sauf en cas de faute avérée ou de négligence lourde.</w:t>
      </w:r>
    </w:p>
    <w:p>
      <w:r>
        <w:rPr>
          <w:b w:val="0"/>
          <w:sz w:val="20"/>
        </w:rPr>
        <w:t>Le Preneur est responsable de tout dommage causé aux tiers du fait de l’utilisation de la place.</w:t>
      </w:r>
    </w:p>
    <w:p/>
    <w:p>
      <w:r>
        <w:rPr>
          <w:b/>
          <w:sz w:val="20"/>
        </w:rPr>
        <w:t>Résiliation</w:t>
      </w:r>
    </w:p>
    <w:p>
      <w:r>
        <w:rPr>
          <w:b w:val="0"/>
          <w:sz w:val="20"/>
        </w:rPr>
        <w:t>Le contrat peut être résilié par l’une ou l’autre des parties moyennant un préavis de trois mois, notifié par lettre recommandée avec accusé de réception.</w:t>
      </w:r>
    </w:p>
    <w:p>
      <w:r>
        <w:rPr>
          <w:b w:val="0"/>
          <w:sz w:val="20"/>
        </w:rPr>
        <w:t>La résiliation doit intervenir à la fin d’un mois civil.</w:t>
      </w:r>
    </w:p>
    <w:p/>
    <w:p>
      <w:r>
        <w:rPr>
          <w:b/>
          <w:sz w:val="20"/>
        </w:rPr>
        <w:t>État des lieux</w:t>
      </w:r>
    </w:p>
    <w:p>
      <w:r>
        <w:rPr>
          <w:b w:val="0"/>
          <w:sz w:val="20"/>
        </w:rPr>
        <w:t>Un état des lieux d’entrée sera réalisé contradictoirement entre les parties au moment de la remise des clés ou accès.</w:t>
      </w:r>
    </w:p>
    <w:p>
      <w:r>
        <w:rPr>
          <w:b w:val="0"/>
          <w:sz w:val="20"/>
        </w:rPr>
        <w:t>Un état des lieux de sortie sera également dressé à la restitution de la place.</w:t>
      </w:r>
    </w:p>
    <w:p/>
    <w:p>
      <w:r>
        <w:rPr>
          <w:b/>
          <w:sz w:val="20"/>
        </w:rPr>
        <w:t>Dispositions diverses</w:t>
      </w:r>
    </w:p>
    <w:p>
      <w:r>
        <w:rPr>
          <w:b w:val="0"/>
          <w:sz w:val="20"/>
        </w:rPr>
        <w:t>Toute modification du présent contrat devra faire l’objet d’un avenant écrit signé par les deux parties.</w:t>
      </w:r>
    </w:p>
    <w:p>
      <w:r>
        <w:rPr>
          <w:b w:val="0"/>
          <w:sz w:val="20"/>
        </w:rPr>
        <w:t>Le présent contrat annule et remplace tout accord antérieur concernant la même place de parking.</w:t>
      </w:r>
    </w:p>
    <w:p>
      <w:r>
        <w:rPr>
          <w:b w:val="0"/>
          <w:sz w:val="20"/>
        </w:rPr>
        <w:t>Le présent contrat est soumis au droit français.</w:t>
      </w:r>
    </w:p>
    <w:p/>
    <w:p>
      <w:r>
        <w:rPr>
          <w:b/>
          <w:sz w:val="20"/>
        </w:rPr>
        <w:t>Litiges et juridiction compétente</w:t>
      </w:r>
    </w:p>
    <w:p>
      <w:r>
        <w:rPr>
          <w:b w:val="0"/>
          <w:sz w:val="20"/>
        </w:rPr>
        <w:t>En cas de litige relatif à l’exécution ou à l’interprétation du présent contrat, les parties s’efforceront de trouver une solution amiable.</w:t>
      </w:r>
    </w:p>
    <w:p>
      <w:r>
        <w:rPr>
          <w:b w:val="0"/>
          <w:sz w:val="20"/>
        </w:rPr>
        <w:t>À défaut d’accord, le litige sera porté devant les tribunaux compétents du ressort du lieu de situation de la place de parking.</w:t>
      </w:r>
    </w:p>
    <w:p/>
    <w:p/>
    <w:p>
      <w:r>
        <w:rPr>
          <w:b w:val="0"/>
          <w:sz w:val="20"/>
        </w:rPr>
        <w:t>Lieu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BAILLEUR</w:t>
            </w:r>
          </w:p>
        </w:tc>
        <w:tc>
          <w:tcPr>
            <w:tcW w:type="dxa" w:w="4986"/>
            <w:tcBorders>
              <w:top w:val="nil"/>
              <w:left w:val="nil"/>
              <w:bottom w:val="nil"/>
              <w:right w:val="nil"/>
              <w:insideH w:val="nil"/>
              <w:insideV w:val="nil"/>
            </w:tcBorders>
          </w:tcPr>
          <w:p>
            <w:pPr>
              <w:jc w:val="center"/>
            </w:pPr>
            <w:r>
              <w:t>PRENEUR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https://juridique-logement.com/contrat-location-place-de-parking/</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contrat-location-place-de-parking/"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